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7ef6" w14:textId="7d87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2016 жылғы 14 желтоқсандағы № VIII-7 шешімі. Атырау облысының Әділет департаментінде 2017 жылғы 16 қаңтарда № 3762 болып тіркелді. Күші жойылды - Атырау облысы Қызылқоға аудандық мәслихатының 2018 жылғы 2 ақпандағы № XXI-1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02.02.2018 № </w:t>
      </w:r>
      <w:r>
        <w:rPr>
          <w:rFonts w:ascii="Times New Roman"/>
          <w:b w:val="false"/>
          <w:i w:val="false"/>
          <w:color w:val="ff0000"/>
          <w:sz w:val="28"/>
        </w:rPr>
        <w:t>XXI-1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 және құқық қорғау мәселелері жөніндегі тұрақты комиссиясына (А. Алтыбаев)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