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9411c" w14:textId="d7941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Сағыз ауылының шекарасын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әкімдігінің 2016 жылғы 12 желтоқсандағы № 241 бірлескен қаулысы және Атырау облысы Қызылқоға ауданы мәслихатының 2016 жылғы 14 желтоқсандағы № VIII-9 шешімі. Атырау облысының Әділет департаментінде 2017 жылғы 20 қаңтарда № 3771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108-бабының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-баптарына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Жалпы аумағы 1088,02 гектар және ұзындығы 25930,86 метр болатын Сағыз ауылының шекарасы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және шешімінің орындалуын бақылау аудан әкімінің орынбасарына (Б. Әжіғалиев) және аудандық мәслихаттың заңдылықты сақтау, депутаттық этика және құқық қорғау мәселелері жөніндегі тұрақты комиссиясына (төрағасы А.Алтыбаев)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және шешім әділет органдарында мемлекеттік тіркелген күннен бастап күшіне енеді, олар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Мұқанов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Бижанов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әкімдігінің 2016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"12" желтоқсандағы № 241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 мен аудандық мәслихаттың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"14" желтоқсандағы № VІІІ-9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шешімімен бекітілген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 Қызылқоға ауданы Сағыз ауылының әкімшілік шекарасының жоспары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97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7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Қызылқоға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Мұқанов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Қызылқоға ауданының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