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5b3a" w14:textId="9ba5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Миялы ауылдық округі әкімінің 2016 жылғы 25 тамыздағы № 64 шешімі. Атырау облысының Әділет департаментінде 2016 жылғы 14 қыркүйекте № 3600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Атырау облыстық ономастика комиссиясының 2016 жылғы 2 тамыздағы қорытындысына сәйкес Миялы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Миялы ауылында орналасқан атауы жоқ көшеге, Еңбек ардагері Сүйінов Сайфолланың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