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eaa4" w14:textId="ac4e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Миялы ауылдық округі әкімінің 2016 жылғы 12 желтоқсандағы № 102 шешімі. Атырау облысының Әділет департаментінде 2016 жылғы 27 желтоқсанда № 3724 болып тіркелді. Күші жойылды - Атырау облысы Қызылқоға ауданы Миялы ауылдық округі әкімінің 2017 жылғы 24 наурыздағы № 5 шешімімен</w:t>
      </w:r>
    </w:p>
    <w:p>
      <w:pPr>
        <w:spacing w:after="0"/>
        <w:ind w:left="0"/>
        <w:jc w:val="left"/>
      </w:pPr>
      <w:r>
        <w:rPr>
          <w:rFonts w:ascii="Times New Roman"/>
          <w:b w:val="false"/>
          <w:i w:val="false"/>
          <w:color w:val="ff0000"/>
          <w:sz w:val="28"/>
        </w:rPr>
        <w:t xml:space="preserve">      Ескерту. Күші жойылды - Атырау облысы Қызылқоға ауданы Миялы ауылдық округі әкімінің 24.03.2017 № </w:t>
      </w:r>
      <w:r>
        <w:rPr>
          <w:rFonts w:ascii="Times New Roman"/>
          <w:b w:val="false"/>
          <w:i w:val="false"/>
          <w:color w:val="ff0000"/>
          <w:sz w:val="28"/>
        </w:rPr>
        <w:t>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ветеринариялық-санитариялық инспекторының 2016 жылғы 16 қарашадағы № 225 ұсынысы негізінде Миялы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Миялы ауылдық округінің Ә.Молдағұлова, И. Тайманов, М. Өтемісов, Т. Әубакиров, М. Мақатаев, М. Әуезов көшелеріне құтыру ауруы анықталуына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2. 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кәсіпорнына (келісім бойынша),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Қызылқоға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3. Осы шешімнің орындалысын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Бекешов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"Қызылқоға</w:t>
            </w:r>
            <w:r>
              <w:br/>
            </w:r>
            <w:r>
              <w:rPr>
                <w:rFonts w:ascii="Times New Roman"/>
                <w:b w:val="false"/>
                <w:i/>
                <w:color w:val="000000"/>
                <w:sz w:val="20"/>
              </w:rPr>
              <w:t>аудандық орталық ауруханасы"</w:t>
            </w:r>
            <w:r>
              <w:br/>
            </w:r>
            <w:r>
              <w:rPr>
                <w:rFonts w:ascii="Times New Roman"/>
                <w:b w:val="false"/>
                <w:i/>
                <w:color w:val="000000"/>
                <w:sz w:val="20"/>
              </w:rPr>
              <w:t>шаруашылық жүргізу құқығындағы</w:t>
            </w:r>
            <w:r>
              <w:br/>
            </w:r>
            <w:r>
              <w:rPr>
                <w:rFonts w:ascii="Times New Roman"/>
                <w:b w:val="false"/>
                <w:i/>
                <w:color w:val="000000"/>
                <w:sz w:val="20"/>
              </w:rPr>
              <w:t>коммуналдық мемлекеттік</w:t>
            </w:r>
            <w:r>
              <w:br/>
            </w:r>
            <w:r>
              <w:rPr>
                <w:rFonts w:ascii="Times New Roman"/>
                <w:b w:val="false"/>
                <w:i/>
                <w:color w:val="000000"/>
                <w:sz w:val="20"/>
              </w:rPr>
              <w:t>кәсіпорнының бас дәрігері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"12" желтоқсан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Тұтынушылардың құқықтарын</w:t>
            </w:r>
            <w:r>
              <w:br/>
            </w:r>
            <w:r>
              <w:rPr>
                <w:rFonts w:ascii="Times New Roman"/>
                <w:b w:val="false"/>
                <w:i/>
                <w:color w:val="000000"/>
                <w:sz w:val="20"/>
              </w:rPr>
              <w:t>қорғау комитетінің Атырау</w:t>
            </w:r>
            <w:r>
              <w:br/>
            </w:r>
            <w:r>
              <w:rPr>
                <w:rFonts w:ascii="Times New Roman"/>
                <w:b w:val="false"/>
                <w:i/>
                <w:color w:val="000000"/>
                <w:sz w:val="20"/>
              </w:rPr>
              <w:t>облысы тұтынушылардың</w:t>
            </w:r>
            <w:r>
              <w:br/>
            </w:r>
            <w:r>
              <w:rPr>
                <w:rFonts w:ascii="Times New Roman"/>
                <w:b w:val="false"/>
                <w:i/>
                <w:color w:val="000000"/>
                <w:sz w:val="20"/>
              </w:rPr>
              <w:t>құқықтарын қорғау</w:t>
            </w:r>
            <w:r>
              <w:br/>
            </w:r>
            <w:r>
              <w:rPr>
                <w:rFonts w:ascii="Times New Roman"/>
                <w:b w:val="false"/>
                <w:i/>
                <w:color w:val="000000"/>
                <w:sz w:val="20"/>
              </w:rPr>
              <w:t>департаментінің Қызылқоға</w:t>
            </w:r>
            <w:r>
              <w:br/>
            </w:r>
            <w:r>
              <w:rPr>
                <w:rFonts w:ascii="Times New Roman"/>
                <w:b w:val="false"/>
                <w:i/>
                <w:color w:val="000000"/>
                <w:sz w:val="20"/>
              </w:rPr>
              <w:t>аудандық тұтынушылардың</w:t>
            </w:r>
            <w:r>
              <w:br/>
            </w:r>
            <w:r>
              <w:rPr>
                <w:rFonts w:ascii="Times New Roman"/>
                <w:b w:val="false"/>
                <w:i/>
                <w:color w:val="000000"/>
                <w:sz w:val="20"/>
              </w:rPr>
              <w:t>құқықтарын қорғау басқармасы"</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Аймұратова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"12" желтоқсан 2016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