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8c40" w14:textId="3df8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25 қарашадағы № 317-V "Индер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2016 жылғы 13 қаңтардағы № 343-V шешімі. Атырау облысының Әділет департаментінде 2016 жылғы 12 ақпанда № 3462 болып тіркелді. Күші жойылды - Атырау облысы Индер аудандық мәслихатының 2024 жылғы 28 мамырдағы № 93-VIII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28.05.2024 № </w:t>
      </w:r>
      <w:r>
        <w:rPr>
          <w:rFonts w:ascii="Times New Roman"/>
          <w:b w:val="false"/>
          <w:i w:val="false"/>
          <w:color w:val="ff0000"/>
          <w:sz w:val="28"/>
        </w:rPr>
        <w:t>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25 қарашадағы № 317-V "Индер ауданында тұратын аз қамтылған отбасыларға (азаматтарға) тұрғын үй көмегін көрсетудің қағидасы туралы" (нормативтік құқықтық актілерді мемлекеттік тіркеудің тізілімінде № 3379 санымен тіркелген, аудандық "Дендер" газетінде 2015 жылғы 24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қосымшасына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өзгеріссіз қалдырылып, мемлекеттік тіліндегі мәтіні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Тұрғын үй көмегі жергілікті бюджет қаражаты есебінен Индер ауданында тұрақты тұратын аз қамтылған отбасыларға (азаматтарға):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тұрғынжайдың меншiк иелерi немесе жалдаушылары (қосымша жалдаушылары) болып табылатын отбасыларға (азаматтарға) коммуналдық қызметтердi және қалалық телекоммуникация желiсiне қосылған телефонға абоненттiк ақының өсуi бөлiгiнде байланыс қызметтерiн тұтынуына;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жергiлiктi атқарушы орган жеке тұрғын үй қорынан жалға алған тұрғынжайды пайдаланғаны үшiн жалға алу ақысын төлеуге беріледі".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білім беру, мәдениет, денсаулық сақтау, жастар ісі, құқық қорғау, депутат этикасы мәселелері жөніндегі тұрақты комиссияға (А.Доспаева)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