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2e85" w14:textId="f3e2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21 желтоқсандағы № 327-V "2016-2018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2016 жылғы 26 сәуірдегі № 4-VI шешімі. Атырау облысының Әділет департаментінде 2016 жылғы 29 сәуірде № 3494 болып тіркелді. Күші жойылды - Атырау облысы Индер ауданы мәслихатының 2017 жылғы 10 ақпандағы № 85-VI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Индер ауданы мәслихатының 10.02.2017 № </w:t>
      </w:r>
      <w:r>
        <w:rPr>
          <w:rFonts w:ascii="Times New Roman"/>
          <w:b w:val="false"/>
          <w:i w:val="false"/>
          <w:color w:val="ff0000"/>
          <w:sz w:val="28"/>
        </w:rPr>
        <w:t>85-VI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кезекті 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21 желтоқсандағы № 327-V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3440 санымен тіркелген, 2016 жылғы 28 қаңтарда "Дендер"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"4 064 828" сандары "4 387 764"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"736 099" сандары "777 515"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"3 324 607" сандары "3 606 127"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"4 064 828" сандары "4 408 972"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"25 452" сандары "46 660"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үшінші абзацтағы "0" саны "21 208"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"619 882" сандары "631 443"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"экономикалық орнықтылықты қамтамасыз етуге – 35 030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"жергілікті бюджеттердің шығындарын өтеуді қамтамасыз етуге – 42 087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"үш деңгейлі жүйе бойынша біліктілікті арттырудан өткен мұғалімдерге төленетін еңбекақыны арттыруға – 55 316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"12 675" сандары "34 785"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"11 840" сандары "17 098"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"15 843" сандары "35 499"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"e-learning" электрондық оқыту жүйесіне – 9 905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"тұрғын үй-коммуналдық шаруашылыққа арнаулы техникалар және жабдықтар сатып алуға – 42 000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"балалар мен жасөспірімдерге спорт бойынша қосымша білім беруге – 24 878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"алып қойылатын және жойылатын ауру жануарлардың, жануарлардан алынатын өнімдер мен шикізаттың құнын иелеріне өтеуге – 2 000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"елді мекендердің егжейлі-тегжейлі жоспарлау жобасын жасақтауға – 52 300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(С. Құлғалиев)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26 сәуірдегі кезекті ІІ сессиясының № 4-VІ шешiмiне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21 желтоқсандағы кезектен тыс ХХХІV сессиясының № 327-V шешiмiне № 1 қосымша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05"/>
        <w:gridCol w:w="529"/>
        <w:gridCol w:w="6970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09"/>
        <w:gridCol w:w="1238"/>
        <w:gridCol w:w="1238"/>
        <w:gridCol w:w="5380"/>
        <w:gridCol w:w="3041"/>
        <w:gridCol w:w="16"/>
        <w:gridCol w:w="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өкілді атқарушы және басқа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асыраушыларына(қамқоршыларына)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018"/>
        <w:gridCol w:w="1445"/>
        <w:gridCol w:w="1445"/>
        <w:gridCol w:w="4863"/>
        <w:gridCol w:w="2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26 сәуірдегі кезекті ІІ сессиясының № 4-VІ шешiмiне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21 желтоқсандағы кезектен тыс ХХХІV сессиясының № 327-V шешiмiне № 5 қосымша</w:t>
            </w:r>
          </w:p>
        </w:tc>
      </w:tr>
    </w:tbl>
    <w:bookmarkStart w:name="z2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Кенттiк, ауылдық округтер әкiмдерi аппараттарының 2016 жылға арналған бюджеттiк бағдарламаларын қаржыландыру мөлшерi  (мың теңге)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33"/>
              <w:gridCol w:w="3795"/>
              <w:gridCol w:w="2096"/>
              <w:gridCol w:w="1787"/>
              <w:gridCol w:w="1787"/>
              <w:gridCol w:w="180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Бағдарламалардың 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Кенттiң, ауылдық округтердiң атауы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Бюджеттiк бағдарламалардың атауы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Индербор кенті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Жарсуат ауылдық округi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Бөдене ауылдық округi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Көктоғай ауылдық округi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қызметін қамтамасыз ету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30 281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18 009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16 232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16 083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Мұқтаж азаматтарға үйiнде әлеуметтiк көмек көрсету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17 939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2 787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2 267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тәрбие мен оқыту ұйымдарының қызметін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138 146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498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16 767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мәдени-демалыс жұмыстарын қолдау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56 287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18 440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4 777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9 398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маңызы бар қаланың, кенттің, ауылдың, ауылдық округтің мемлекеттік тұрғын үй қорының сақталуын ұйымдастыру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Елдi мекендерде көшелерді жарықтандыру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1 550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Елдi мекендердiң санитариясын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Елдi мекендердi абаттандыру мен көгалдандыру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430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маңызы бар қалаларда, кенттерде, ауылдарда, ауылдық округтерде автомобиль жолдарының жұмыс істеуін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Елді мекендерді сумен жабдықтауды ұйымдастыру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органдардың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1 300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1 100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3 552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3 839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Ведомстволық бағыныстағы мемлекеттік мекемелерінің және ұйымдарының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2 200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"Өңірлерді дамыту" Бағдарламасы шеңберінде өңірлерді экономикалық дамытуға жәрдемдесу бойынша шараларды іске асыру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11 947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2 779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1 410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2 408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білім беру ұйымдарында мемлекеттік білім беру тапсырысын іске асыруға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27 427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38 802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маңызы бар автомобиль жолдарын және елді-мекендердің көшелерін күрделі және орташа жөндеу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3 600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ЖИНАҒЫ: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325 927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87 967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28 496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54 675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кестенің жалғасы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07"/>
              <w:gridCol w:w="3702"/>
              <w:gridCol w:w="2045"/>
              <w:gridCol w:w="1743"/>
              <w:gridCol w:w="1743"/>
              <w:gridCol w:w="206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Бағдарламалардың 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Кенттiң, ауылдық округтердiң атауы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Бюджеттiк бағдарламалардың атауы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Есбол ауылдық округi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Елтай ауылдық округi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Өрлік ауылдық округi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Барлығы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қызметін қамтамасыз ету жөніндегі қызметтер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21 483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17 885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17 382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137 355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Мұқтаж азаматтарға үйiнде әлеуметтiк көмек көрсету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4 064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1 334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28 776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тәрбие мен оқыту ұйымдарының қызметін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25 427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13 420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22 140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216 398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мәдени-демалыс жұмыстарын қолдау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13 561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16 351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8 972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127 786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маңызы бар қаланың, кенттің, ауылдың, ауылдық округтің мемлекеттік тұрғын үй қорының сақталуын ұйымдастыру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Елдi мекендерде көшелерді жарықтандыру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2 645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1 800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4 313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38 308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Елдi мекендердiң санитариясын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10 590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Елдi мекендердi абаттандыру мен көгалдандыру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6 530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маңызы бар қалаларда, кенттерде, ауылдарда , ауылдық округтерде автомобиль жолдарының жұмыс істеуін қамтамасыз ету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Елді мекендерді сумен жабдықтауды ұйымдастыру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органдардың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3 700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6 900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7 391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Ведомстволық бағыныстағы мемлекеттік мекемелерінің және ұйымдарының күрделі шығыстары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2 700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7 810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"Өңірлерді дамыту" Бағдарламасы шеңберінде өңірлерді экономикалық дамытуға жәрдемдесу бойынша шараларды іске асыру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4 647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3 095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2 696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28 982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білім беру ұйымдарында мемлекеттік білім беру тапсырысын іске асыруға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29 523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34 911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130 663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маңызы бар автомобиль жолдарын және елді-мекендердің көшелерін күрделі және орташа жөндеу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3 600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ЖИНАҒЫ: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106 650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89 737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60 637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754 089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