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8ad0" w14:textId="fbd8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26 сәуірдегі № 16-VI шешімі. Атырау облысының Әділет департаментінде 2016 жылғы 24 мамырда № 3524 болып тіркелді. Күші жойылды - Атырау облысы Индер аудандық мәслихатының 2021 жылғы 13 тамыздағы № 42-VІI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кезекті ІІ сессиясында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бойынша тұрмыстық қатты қалдықтарды жинау, әкету, көму және кәдеге жарату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этика, құқық қорғау және экология мәселелері жөніндегі тұрақты комиссиясына (Ж. Амантурлин)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2016 жылғы 28 наурыздағы № 361-V "Индер ауданы бойынша коммуналдық қалдықтарды жинау, әкету, көму және кәдеге жарату тарифтерін бекіту туралы" шешімі жойылсын.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"26" сәуірдегі № 16-VІ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тұрмыстық қатты қалдықтарды жинау, әкету, көму және кәдеге жарату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798"/>
        <w:gridCol w:w="2188"/>
        <w:gridCol w:w="3741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 қалдықтарды жинау, әкету тарифтері: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үйлер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0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(жеке кәсіпкерлер үшін)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1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(кәсіпорындар үшін)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2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(бюджеттік мекемелер үшін)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 қалдықтарды көму және кәдеге жарату тарифтері: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"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