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76f1" w14:textId="8f37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2016 жылғы 23 мамырдағы № 120 қаулысы. Атырау облысының Әділет департаментінде 2016 жылғы 1 маусымда № 3533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Қ.Е.Нұрлыбаевқа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120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7762"/>
        <w:gridCol w:w="1328"/>
        <w:gridCol w:w="2787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YUTONG 952 A погрузчик-фронтальный, тіркеу нөмері AFD792E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тұрғын үй-коммуналдық шаруашылығы,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2206, тіркеу нөмері Е784АХ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бөлімінің Б.Нысанбаев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2206, тіркеу нөмері Е488АW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бөлімінің М.Сиранов атындағы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21214, тіркеу нөмері 348АВ06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тұрғын үй-коммуналдық шаруашылығы, жолаушылар көлігі және автомобильдер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