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f626a" w14:textId="a1f62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2015 жылғы 21 желтоқсандағы № 327-V "2016-2018 жылдарға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Индер ауданы мәслихатының 2016 жылғы 11 шілдедегі № 22-VI шешімі. Атырау облысының Әділет департаментінде 2016 жылғы 15 шілдеде № 3564 болып тіркелді. Күші жойылды - Атырау облысы Индер ауданы мәслихатының 2017 жылғы 10 ақпандағы № 85-VI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Атырау облысы Индер ауданы мәслихатының 10.02.2017 № </w:t>
      </w:r>
      <w:r>
        <w:rPr>
          <w:rFonts w:ascii="Times New Roman"/>
          <w:b w:val="false"/>
          <w:i w:val="false"/>
          <w:color w:val="ff0000"/>
          <w:sz w:val="28"/>
        </w:rPr>
        <w:t>85-VI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кезектен тыс ІІІ сессиясында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Аудандық мәслихаттың 2015 жылғы 21 желтоқсандағы № 327-V "2016-2018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3440 санымен тіркелген, 2016 жылғы 28 қаңтарда "Дендер" газетінде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"4 387 764" сандары "4 856 329"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"3 606 127" сандары "4 074 692"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"4 408 972" сандары "4 877 537"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"әлеуметтік салық" деген абзацтағы: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"әлеуметтік салық – 50%" деген жол келесідей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"әлеуметтік салық - 100%";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7-тармақта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"631 443" сандары "605 443"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"5 522" сандары "4 882"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8-тармақта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"17 098" сандары "197 282"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"35 499" сандары "9 375"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"230 074" сандары "249 574"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келесі мазмұндағы 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"білім беру ұйымдарын ағымдағы ұстауға – 16 653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білім беру нысандарын күрделі жөндеу үшін жобалау-сметалық құжаттаманы жасақтау немесе түзетуге – 2 100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туберкулезбен ауыратын және амбулаториялық деңгейде ем алатын адамдарға ай сайын 10 айлық есептік көрсеткіш көлемінде әлеуметтік көмек көрсетуге – 3 182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жастар тәжірибесін ұйымдастыру үшін – 3 818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қысқы мерзімге дайындық жұмыстарын жүргізуге – 51 670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автокөлік жолдарын ағымдағы ұстау шығындарына – 16 000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ветеринариялық қауіпсіздікті қамтамасыз ету іс-шараларына – 5 258 мың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9-тармақта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"28 561" сандары "215 270"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келесі мазмұндағы 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"елді мекендердегі кірме және кентішілік жолдарды жаңғырту үшін жобалау-сметалық құжаттаманы жасақтауға – 7 000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ауыл шаруашылығы объектілерін дамытуға – 26 900 мың теңге".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№ 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№ 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 аудандық мәслихаттың экономикалық даму, бюджет, қаржы, шағын және орта кәсіпкерлік, ауыл шаруашылығы мәселелері жөніндегі тұрақты комиссиясына (С. Құлғалиев)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 2016 жылдың 1 қаңтарынан бастап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ІІІ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Зайдекенов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2016 жылғы 11 шілдедегі кезектен тыс ІІІ сессиясының № 22-VІ шешiмiне №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2015 жылғы 21 желтоқсандағы кезектен тыс ХХХІV сессиясының № 327-V шешiмiне №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905"/>
        <w:gridCol w:w="529"/>
        <w:gridCol w:w="6972"/>
        <w:gridCol w:w="31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4 856 329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777 515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Мүлікке салынатын салықтар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Бірыңғай жер салығы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басқа да ресурстарды пайдаланғаны үшін түсетін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және кәсіби қызметті жүргізгені үшін алынатын алымдар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баж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ұсталынатын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Негізгі капиталды сатудан түсетін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және материалдық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Трансферттердің түсімдері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4 074 692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басқарудың жоғары тұрған органдарынан түсетін трансферттер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4 074 692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түсетін трансферттер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4 074 692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2"/>
        <w:gridCol w:w="509"/>
        <w:gridCol w:w="1238"/>
        <w:gridCol w:w="1238"/>
        <w:gridCol w:w="5380"/>
        <w:gridCol w:w="30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4 877 537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362 568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жалпы функцияларын орындайтын өкілді атқарушы және басқа органдар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қызметiн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- 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2 753 033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387 568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Бастауыш, негiзгi орта және жалпы орта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2 076 582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2 037 537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1 899 603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өкілетті органдардың шешiмі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жеткiзу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 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732 637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жекеленген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жүйесінің жұмыс істеуі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және ветеринариялық бақылау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және ветеринариялық бақылау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аумағында жер қатынастарын реттеу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және ветеринариялық бақылау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 көшелеріндегі автомобиль жолдарын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256 574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0"/>
        <w:gridCol w:w="1576"/>
        <w:gridCol w:w="1576"/>
        <w:gridCol w:w="5301"/>
        <w:gridCol w:w="2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бюджеттік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4"/>
        <w:gridCol w:w="2267"/>
        <w:gridCol w:w="1325"/>
        <w:gridCol w:w="1799"/>
        <w:gridCol w:w="55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2016 жылғы 11 шілдедегі кезектен тыс ІІІ сессиясының № 22-VІ шешiмiне №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2015 жылғы 21 желтоқсандағы кезектен тыс ХХХІV сессиясының № 327-V шешiмiне № 5 қосымша</w:t>
            </w:r>
          </w:p>
        </w:tc>
      </w:tr>
    </w:tbl>
    <w:bookmarkStart w:name="z28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Кенттiк, ауылдық округтер әкiмдерi аппараттарының 2016 жылға арналған бюджеттiк бағдарламаларын қаржыландыру көлемі (мың теңге)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3219"/>
        <w:gridCol w:w="2238"/>
        <w:gridCol w:w="1913"/>
        <w:gridCol w:w="1914"/>
        <w:gridCol w:w="191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Бағдарламалардың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Кенттiң, ауылдық округтердiң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Индербор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Жарсуат ауылдық округi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Бөдене ауылдық округi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Көктоғай ауылдық округi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 көшелеріндегі автомобиль жолдарын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"/>
        <w:gridCol w:w="3136"/>
        <w:gridCol w:w="2181"/>
        <w:gridCol w:w="1864"/>
        <w:gridCol w:w="1864"/>
        <w:gridCol w:w="218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Бағдарламалардың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Кенттiң, ауылдық округтердiң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Есбол ауылдық округi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Елтай ауылдық округi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Өрлік ауылдық округi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 көшелеріндегі автомобиль жолдарын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774 189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2016 жылғы 11 шілдедегі кезектен тыс ІІІ сессиясының № 22-VІ шешiмiне №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2015 жылғы 21 желтоқсандағы кезектен тыс ХХХІV сессиясының № 327-V шешiмiне № 6 қосымша</w:t>
            </w:r>
          </w:p>
        </w:tc>
      </w:tr>
    </w:tbl>
    <w:bookmarkStart w:name="z32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өзін-өзі басқару органдарына берілетін трансферттер бөліндісі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5"/>
        <w:gridCol w:w="940"/>
        <w:gridCol w:w="1292"/>
        <w:gridCol w:w="895"/>
        <w:gridCol w:w="1292"/>
        <w:gridCol w:w="1292"/>
        <w:gridCol w:w="1292"/>
        <w:gridCol w:w="1292"/>
        <w:gridCol w:w="1555"/>
        <w:gridCol w:w="1555"/>
      </w:tblGrid>
      <w:tr>
        <w:trPr>
          <w:trHeight w:val="30" w:hRule="atLeast"/>
        </w:trPr>
        <w:tc>
          <w:tcPr>
            <w:tcW w:w="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кент, ауылдық округтердің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Бөдене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Жарсуат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Елтай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Есбол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Өрлік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Көктоғай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Индербор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