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fe1" w14:textId="26a5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ауданының мүгедектерін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2016 жылғы 14 қарашадағы № 244 қаулысы. Атырау облысының Әділет департаментінде 2016 жылғы 14 желтоқсанда № 3709 болып тіркелді. Күші жойылды - Атырау облысы Индер ауданы әкімдігінің 2023 жылғы 29 маусымдағы № 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29.06.2023 № </w:t>
      </w:r>
      <w:r>
        <w:rPr>
          <w:rFonts w:ascii="Times New Roman"/>
          <w:b w:val="false"/>
          <w:i w:val="false"/>
          <w:color w:val="ff0000"/>
          <w:sz w:val="28"/>
        </w:rPr>
        <w:t>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2016 жылғы 6 сәуірдегі Заңының 27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тіркеудің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Ауыр жұмыстарды, еңбек жағдайлары зиянды, қауіпті жұмыстардағы жұмыс орындарын есептемегенде, Индер ауданының мүгедектерін жұмысқа орналастыру үшін квота тізімдік саны бар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А.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