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5e67" w14:textId="81e5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21 желтоқсандағы № 327-V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2016 жылғы 13 желтоқсандағы № 72-VI шешімі. Атырау облысының Әділет департаментінде 2016 жылғы 15 желтоқсанда № 3718 болып тіркелді. Күші жойылды - Атырау облысы Индер ауданы мәслихатының 2017 жылғы 10 ақпандағы № 85-VI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мәслихатының 10.02.2017 № </w:t>
      </w:r>
      <w:r>
        <w:rPr>
          <w:rFonts w:ascii="Times New Roman"/>
          <w:b w:val="false"/>
          <w:i w:val="false"/>
          <w:color w:val="ff0000"/>
          <w:sz w:val="28"/>
        </w:rPr>
        <w:t>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мәслихат депутаттарының ұсынысын қарап, аудандық мәслихат кезектен тыс VІІІ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21 желтоқсандағы № 327-V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3440 санымен тіркелген, 2016 жылғы 28 қаңтарда "Дендер"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"4 563 378" саны "4 779 584"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"756 065" саны "793 065"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"3 781 725" сандары "3 960 931"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"4 584 586 " сандары "4 800 792"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"16 000" сандары "15 054"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"бюджеттік мекемелерді ағымдағы ұстауға – 180 126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(С. Құлғалиев)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VІІІ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"13" желтоқсандағы кезектен тыс VІІІ сессиясының № 72-VІ шешiмiне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кезектен тыс ХХХІV сессиясының № 327-V шешiмiне № 1 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05"/>
        <w:gridCol w:w="529"/>
        <w:gridCol w:w="6972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"/>
        <w:gridCol w:w="847"/>
        <w:gridCol w:w="1202"/>
        <w:gridCol w:w="1202"/>
        <w:gridCol w:w="5228"/>
        <w:gridCol w:w="29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өкілді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1 980 349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445"/>
        <w:gridCol w:w="1445"/>
        <w:gridCol w:w="4863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552"/>
        <w:gridCol w:w="5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689"/>
        <w:gridCol w:w="987"/>
        <w:gridCol w:w="4007"/>
        <w:gridCol w:w="4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1799"/>
        <w:gridCol w:w="5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774"/>
        <w:gridCol w:w="1880"/>
        <w:gridCol w:w="1880"/>
        <w:gridCol w:w="3177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"13" желтоқсандағы кезектен тыс VІІІ сессиясының № 72-VІ шешiмiне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кезектен тыс ХХХІV сессиясының № 327-V шешiмiне № 5 қосымша</w:t>
            </w:r>
          </w:p>
        </w:tc>
      </w:tr>
    </w:tbl>
    <w:bookmarkStart w:name="z30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 округтер әкiмдерi аппараттарының 2016 жылға арналған бюджеттiк бағдарламаларын қаржыландыру көлемі (мың теңге)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2100"/>
        <w:gridCol w:w="1795"/>
        <w:gridCol w:w="179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688"/>
        <w:gridCol w:w="2049"/>
        <w:gridCol w:w="1752"/>
        <w:gridCol w:w="1752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"13" желтоқсандағы кезектен тыс VІІІ сессиясының № 72-VІ шешiмiне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кезектен тыс ХХХІV сессиясының № 327-V шешiмiне № 6 қосымша</w:t>
            </w:r>
          </w:p>
        </w:tc>
      </w:tr>
    </w:tbl>
    <w:bookmarkStart w:name="z3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 бөліндісі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940"/>
        <w:gridCol w:w="1292"/>
        <w:gridCol w:w="895"/>
        <w:gridCol w:w="1292"/>
        <w:gridCol w:w="1292"/>
        <w:gridCol w:w="1292"/>
        <w:gridCol w:w="1292"/>
        <w:gridCol w:w="1555"/>
        <w:gridCol w:w="1555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