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c2d4" w14:textId="03fc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2017–2019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2016 жылғы 13 желтоқсандағы № 73-VI шешімі. Атырау облысының Әділет департаментінде 2017 жылғы 5 қаңтарда № 3747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2017-2019 жылдарға арналған аудандық бюджет жобасын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 бекітілсін: 1) кірістер – 6 777 363 мың теңге, оның ішінде: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913 828 мың теңге;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26 904 мың теңге;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7 648 мың теңге;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5 828 983 мың теңге;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6 828 737 мың теңге;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16 670 мың теңге, оның ішінде: бюджеттік несиелер – 30 632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13 962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30 632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30 632 мың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13 962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51 374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Индер аудандық мәслихатының 27.03.2017 № </w:t>
      </w:r>
      <w:r>
        <w:rPr>
          <w:rFonts w:ascii="Times New Roman"/>
          <w:b w:val="false"/>
          <w:i w:val="false"/>
          <w:color w:val="ff0000"/>
          <w:sz w:val="28"/>
        </w:rPr>
        <w:t xml:space="preserve">91-VI 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ff0000"/>
          <w:sz w:val="28"/>
        </w:rPr>
        <w:t>116-VI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ff0000"/>
          <w:sz w:val="28"/>
        </w:rPr>
        <w:t>139-VI</w:t>
      </w:r>
      <w:r>
        <w:rPr>
          <w:rFonts w:ascii="Times New Roman"/>
          <w:b w:val="false"/>
          <w:i w:val="false"/>
          <w:color w:val="ff0000"/>
          <w:sz w:val="28"/>
        </w:rPr>
        <w:t>; 14.12.2017 № 162-VI шешімдерімен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2017 жылға келесідей көлемдерде бекітілсін: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– 100%;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– 100%;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бойынша– 100%.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Атырау облысы Индер аудандық мәслихатының 30.06.2017 № </w:t>
      </w:r>
      <w:r>
        <w:rPr>
          <w:rFonts w:ascii="Times New Roman"/>
          <w:b w:val="false"/>
          <w:i w:val="false"/>
          <w:color w:val="ff0000"/>
          <w:sz w:val="28"/>
        </w:rPr>
        <w:t>116-VI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 бюджетіне берілетін субвенциялар мөлшері 2017 жылға 3 378 458 мың теңге сомасында болып көзделсiн.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2017 жылғы 1 қаңтардан бастап әскери қызметшілерге (мерзiмдi қызметтегі әскери қызметшілерден басқа) және арнаулы мемлекеттік және құқық қорғау органдарының, мемлекеттік фельдъегерлік қызметтің қызметкерлеріне тұрғынжайды күтіп-ұстауға және коммуналдық қызметтерге ақы төлеуге ақшалай өтемақының айлық мөлшерi - 3 739 теңге сомасында белгiленсiн.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2017 жылға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елді мекендерде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 үшін Қазақстан Республикасының заңнамасына сәйкес әлеуметтік көмек көрсету - 5000 теңге мөлшерінде белгіленсін.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2017 жылға арналған аудандық бюджетте республикалық бюджеттен төмендегідей көлемдерде: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– 2 595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- 3 339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– 7 510 мың теңге;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 – 11 796 мың теңге;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- 20 334 мың теңге ағымдағы нысаналы трансферттері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Индер аудандық мәслихатының 27.03.2017 № </w:t>
      </w:r>
      <w:r>
        <w:rPr>
          <w:rFonts w:ascii="Times New Roman"/>
          <w:b w:val="false"/>
          <w:i w:val="false"/>
          <w:color w:val="ff0000"/>
          <w:sz w:val="28"/>
        </w:rPr>
        <w:t>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30.06.2017 № </w:t>
      </w:r>
      <w:r>
        <w:rPr>
          <w:rFonts w:ascii="Times New Roman"/>
          <w:b w:val="false"/>
          <w:i w:val="false"/>
          <w:color w:val="ff0000"/>
          <w:sz w:val="28"/>
        </w:rPr>
        <w:t>116-VI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2017 жылға жергілікті атқарушы органының резерві - 14 339 мың теңге сомасында бекітілсін.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2017 жылға арналған аудандық бюджетте республикалық бюджеттен: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244 157 мың теңге нысаналы даму трансферттері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Атырау облысы Индер аудандық мәслихатының 27.03.2017 № </w:t>
      </w:r>
      <w:r>
        <w:rPr>
          <w:rFonts w:ascii="Times New Roman"/>
          <w:b w:val="false"/>
          <w:i w:val="false"/>
          <w:color w:val="ff0000"/>
          <w:sz w:val="28"/>
        </w:rPr>
        <w:t>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2017 жылға арналған аудандық бюджетте мамандарды әлеуметтік қолдау шараларын іске асыру үшін жергілікті атқарушы органдарға - 30 632 мың теңге сомасында бюджеттiк кредиттер көзделгенi ескерiлсiн.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2017 жылға арналған аудандық бюджетте облыстық бюджеттен: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шеңберінде, еңбек нарығын дамытуға бағытталған іс-шараларын іске асыруға – 20 643 мың теңге ағымдағы нысаналы трансферттері көзделгені ескерілсін;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 материалдық - техникалық жабдықтау және күрделі жөндеуге – 175 322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91 378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нысандарының материалдық–техникалық базасын жабдықтау және күрделі жөндеуге – 123 009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– 29 151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шаруашылығына арнайы техника мен құралдар сатып алуға – 116 948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жұмыстарын ұйымдастыру және саябақтарды күрделі жөндеуге – 28 338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күрделі жөндеуге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ғимаратты күрделі жөндеуге – 44 956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жолдарын ағымдағы ұстау және құжаттарын дайындау шығындарына – 60 019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 және жобалау-сметалық құжаттаманы жасақтауға – 576 440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үшін ведомстволық бағыныстағы мекемелердің материалдық-техникалық базасын нығайтуға – 27 440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аппаратын материалдық-техникалық жабдықтауға – 10 810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үшін оқулықтар мен оқу-әдiстемелiк кешендерді сатып алу және жеткізуге – 52 360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 үшін – 61 836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шараларына – 6 078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жерге келген жас мамандарға әлеуметтік қолдау көрсетуге – 1 430 мың теңге";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"ауданның коммуналдық меншігіндегі жылу жүйелерін қолдануды ұйымдастыруға – 6 561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мекемелерде энергетикалық аудитті жүргізуге – 9 200 мың теңге";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облыстық бюджеттен қарыздар бойынша сыйақылар мен өзге де төлемдерді төлеу бойынша борышына қызмет көрсетуге - 18 мың теңге";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органның жоғары тұрған бюджет алдындағы борышын өтеуге - 13 962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Атырау облысы Индер аудандық мәслихатының 27.03.2017 № </w:t>
      </w:r>
      <w:r>
        <w:rPr>
          <w:rFonts w:ascii="Times New Roman"/>
          <w:b w:val="false"/>
          <w:i w:val="false"/>
          <w:color w:val="ff0000"/>
          <w:sz w:val="28"/>
        </w:rPr>
        <w:t>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30.06.2017 № </w:t>
      </w:r>
      <w:r>
        <w:rPr>
          <w:rFonts w:ascii="Times New Roman"/>
          <w:b w:val="false"/>
          <w:i w:val="false"/>
          <w:color w:val="ff0000"/>
          <w:sz w:val="28"/>
        </w:rPr>
        <w:t>116-VI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ff0000"/>
          <w:sz w:val="28"/>
        </w:rPr>
        <w:t>139-VI</w:t>
      </w:r>
      <w:r>
        <w:rPr>
          <w:rFonts w:ascii="Times New Roman"/>
          <w:b w:val="false"/>
          <w:i w:val="false"/>
          <w:color w:val="ff0000"/>
          <w:sz w:val="28"/>
        </w:rPr>
        <w:t>; 14.12.2017 № 162-VI шешімдерімен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2017 жылға арналған аудандық бюджетте облыстық бюджеттен: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- 344 220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жаңғыртуға және жобалау-сметалық құжаттаманы жасақтауға – 3 404 мың теңге нысаналы даму трансферттері көзделгенi ескерiлсiн;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құруға – 46 661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29 392 мың теңге;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жобалау-сметалық құжаттама жасақтау және инженерлік-коммуникациялық инфрақұрылым құрылысына – 97 224 мың теңге;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5 688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объектілерін дамытуға – 147 600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өзгерістер енгізілді - Атырау облысы Индер аудандық мәслихатының 27.03.2017 № </w:t>
      </w:r>
      <w:r>
        <w:rPr>
          <w:rFonts w:ascii="Times New Roman"/>
          <w:b w:val="false"/>
          <w:i w:val="false"/>
          <w:color w:val="ff0000"/>
          <w:sz w:val="28"/>
        </w:rPr>
        <w:t>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30.06.2017 № </w:t>
      </w:r>
      <w:r>
        <w:rPr>
          <w:rFonts w:ascii="Times New Roman"/>
          <w:b w:val="false"/>
          <w:i w:val="false"/>
          <w:color w:val="ff0000"/>
          <w:sz w:val="28"/>
        </w:rPr>
        <w:t>116-VI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ff0000"/>
          <w:sz w:val="28"/>
        </w:rPr>
        <w:t>139-VI</w:t>
      </w:r>
      <w:r>
        <w:rPr>
          <w:rFonts w:ascii="Times New Roman"/>
          <w:b w:val="false"/>
          <w:i w:val="false"/>
          <w:color w:val="ff0000"/>
          <w:sz w:val="28"/>
        </w:rPr>
        <w:t>; 14.12.2017 № 162-VI шешімдерімен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2017 жылға арналған жергілікті бюджеттерді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(С. Құлғалиев) жүктелсін.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2017 жылдың 1 қаңтарынан бастап қолданысқа енгiзiледi.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Қарашина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13 желтоқсандағы кезектен тыс VІІІ сессиясының № 73-VІ шешiмiне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Атырау облысы Индер аудандық мәслихатының 14.12.2017 № 162-VI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96"/>
        <w:gridCol w:w="642"/>
        <w:gridCol w:w="6708"/>
        <w:gridCol w:w="3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6 777 363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5 828 983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5 828 983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5 828 983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6 828 737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117 826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3 124 525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негiзгi орта және жалпы орта бiлiм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2 104 057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асыраушыларына(қамқоршыларына) ай сайынғы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685 220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269 207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131 361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118 878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446"/>
        <w:gridCol w:w="1446"/>
        <w:gridCol w:w="4500"/>
        <w:gridCol w:w="2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2084"/>
        <w:gridCol w:w="1343"/>
        <w:gridCol w:w="2463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2173"/>
        <w:gridCol w:w="1400"/>
        <w:gridCol w:w="2434"/>
        <w:gridCol w:w="4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30 632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06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13 желтоқсандағы кезектен тыс VІІІ сессиясының № 73-VІ шешiмiне 2-қосымша</w:t>
            </w:r>
          </w:p>
        </w:tc>
      </w:tr>
    </w:tbl>
    <w:bookmarkStart w:name="z28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96"/>
        <w:gridCol w:w="641"/>
        <w:gridCol w:w="6707"/>
        <w:gridCol w:w="31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4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3 928 065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763 094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6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3 141 271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3 141 271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3 141 271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5"/>
        <w:gridCol w:w="613"/>
        <w:gridCol w:w="1292"/>
        <w:gridCol w:w="1292"/>
        <w:gridCol w:w="5158"/>
        <w:gridCol w:w="29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3 928 065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2 685 029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негiзгi орта және жалпы орта бiлiм беру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2 059 958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асыраушыларына(қамқоршыларына) ай сайынғы ақшалай қаражат төлемі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Ведостволық бағыныстағы мемлекеттік мекемелерінің және ұйымдарының күрделі шығыстары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187 614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63 046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56 348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13 желтоқсандағы кезектен тыс VІІІ сессиясының № 73-VІ шешiмiне 3-қосымша</w:t>
            </w:r>
          </w:p>
        </w:tc>
      </w:tr>
    </w:tbl>
    <w:bookmarkStart w:name="z45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96"/>
        <w:gridCol w:w="642"/>
        <w:gridCol w:w="6708"/>
        <w:gridCol w:w="3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"/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17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3 964 918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18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5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1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3 964 918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негiзгi орта және жалпы орта 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асыраушыларына(қамқоршыларына) ай сайынғы ақшалай қаражат төлемі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Ведостволық бағыныстағы мемлекеттік мекемелерінің және ұйымдарының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187 614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63 046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56 348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13 желтоқсандағы кезектен тыс VІІІ сессиясының № 73-VІ шешiмiне 4-қосымша</w:t>
            </w:r>
          </w:p>
        </w:tc>
      </w:tr>
    </w:tbl>
    <w:bookmarkStart w:name="z62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бюджеттерді атқару процесінде секвестрлеуге жатпайтын жергілікті бюджеттік бағдарламалардың тізбесі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9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bookmarkEnd w:id="29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