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2c30" w14:textId="9672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331-V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2016 жылғы 13 желтоқсандағы № 75-VI шешімі. Атырау облысының Әділет департаментінде 2017 жылғы 6 қаңтарда № 3753 болып тіркелді. Күші жойылды - Атырау облысы Индер аудандық мәслихатының 2017 жылғы 24 мамырдағы № 111-VI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24.05.2017 № </w:t>
      </w:r>
      <w:r>
        <w:rPr>
          <w:rFonts w:ascii="Times New Roman"/>
          <w:b w:val="false"/>
          <w:i w:val="false"/>
          <w:color w:val="ff0000"/>
          <w:sz w:val="28"/>
        </w:rPr>
        <w:t>111-VI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21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331-V (нормативтік құқықтық актілерді мемлекеттік тіркеудің тізілімінде № 3430 санымен тіркелген, аудандық "Дендер" газетінде 2016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пен толықтырулар енгізілсін: </w:t>
      </w:r>
    </w:p>
    <w:bookmarkEnd w:id="1"/>
    <w:bookmarkStart w:name="z6"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қағидаларының 4-қосымшасы,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әлеуметтік көмек көрсетудің, оның мөлшерлерін белгілеудің және мұқтаж азаматтардың жекелеген санаттарының тізбесін айқындаудың қағидаларының 22 тармағы жаңа редакцияда мазмұндалсын:</w:t>
      </w:r>
    </w:p>
    <w:bookmarkEnd w:id="4"/>
    <w:bookmarkStart w:name="z9" w:id="5"/>
    <w:p>
      <w:pPr>
        <w:spacing w:after="0"/>
        <w:ind w:left="0"/>
        <w:jc w:val="both"/>
      </w:pPr>
      <w:r>
        <w:rPr>
          <w:rFonts w:ascii="Times New Roman"/>
          <w:b w:val="false"/>
          <w:i w:val="false"/>
          <w:color w:val="000000"/>
          <w:sz w:val="28"/>
        </w:rPr>
        <w:t>
      "Учаскелік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p>
    <w:bookmarkEnd w:id="5"/>
    <w:bookmarkStart w:name="z10" w:id="6"/>
    <w:p>
      <w:pPr>
        <w:spacing w:after="0"/>
        <w:ind w:left="0"/>
        <w:jc w:val="both"/>
      </w:pPr>
      <w:r>
        <w:rPr>
          <w:rFonts w:ascii="Times New Roman"/>
          <w:b w:val="false"/>
          <w:i w:val="false"/>
          <w:color w:val="000000"/>
          <w:sz w:val="28"/>
        </w:rPr>
        <w:t>
      3) келесі редакциядағы 22-1 тармақпен толықтырылсын:</w:t>
      </w:r>
    </w:p>
    <w:bookmarkEnd w:id="6"/>
    <w:bookmarkStart w:name="z11" w:id="7"/>
    <w:p>
      <w:pPr>
        <w:spacing w:after="0"/>
        <w:ind w:left="0"/>
        <w:jc w:val="both"/>
      </w:pPr>
      <w:r>
        <w:rPr>
          <w:rFonts w:ascii="Times New Roman"/>
          <w:b w:val="false"/>
          <w:i w:val="false"/>
          <w:color w:val="000000"/>
          <w:sz w:val="28"/>
        </w:rPr>
        <w:t>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7"/>
    <w:bookmarkStart w:name="z12" w:id="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
    <w:bookmarkStart w:name="z13" w:id="9"/>
    <w:p>
      <w:pPr>
        <w:spacing w:after="0"/>
        <w:ind w:left="0"/>
        <w:jc w:val="both"/>
      </w:pPr>
      <w:r>
        <w:rPr>
          <w:rFonts w:ascii="Times New Roman"/>
          <w:b w:val="false"/>
          <w:i w:val="false"/>
          <w:color w:val="000000"/>
          <w:sz w:val="28"/>
        </w:rPr>
        <w:t>
      4) осы шешімнің 2, 3-қосымшаларына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20, 21- қосымшаларымен толықтырылсын.</w:t>
      </w:r>
    </w:p>
    <w:bookmarkEnd w:id="9"/>
    <w:bookmarkStart w:name="z14" w:id="10"/>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(О. Ділмұқашева) жүктелсін.</w:t>
      </w:r>
    </w:p>
    <w:bookmarkEnd w:id="10"/>
    <w:bookmarkStart w:name="z15"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кезектен тыс 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Қарашина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2016 жылғы 13 желтоқсандағы</w:t>
            </w:r>
            <w:r>
              <w:rPr>
                <w:rFonts w:ascii="Times New Roman"/>
                <w:b w:val="false"/>
                <w:i w:val="false"/>
                <w:color w:val="000000"/>
                <w:sz w:val="20"/>
              </w:rPr>
              <w:t xml:space="preserve"> № 75-VI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 4-қосымша</w:t>
            </w:r>
          </w:p>
        </w:tc>
      </w:tr>
    </w:tbl>
    <w:bookmarkStart w:name="z26" w:id="12"/>
    <w:p>
      <w:pPr>
        <w:spacing w:after="0"/>
        <w:ind w:left="0"/>
        <w:jc w:val="both"/>
      </w:pPr>
      <w:r>
        <w:rPr>
          <w:rFonts w:ascii="Times New Roman"/>
          <w:b w:val="false"/>
          <w:i w:val="false"/>
          <w:color w:val="000000"/>
          <w:sz w:val="28"/>
        </w:rPr>
        <w:t>
      нысан</w:t>
      </w:r>
    </w:p>
    <w:bookmarkEnd w:id="12"/>
    <w:bookmarkStart w:name="z28" w:id="13"/>
    <w:p>
      <w:pPr>
        <w:spacing w:after="0"/>
        <w:ind w:left="0"/>
        <w:jc w:val="both"/>
      </w:pPr>
      <w:r>
        <w:rPr>
          <w:rFonts w:ascii="Times New Roman"/>
          <w:b w:val="false"/>
          <w:i w:val="false"/>
          <w:color w:val="000000"/>
          <w:sz w:val="28"/>
        </w:rPr>
        <w:t>
      Отбасыны тіркеу нөмірі ____________</w:t>
      </w:r>
    </w:p>
    <w:bookmarkEnd w:id="13"/>
    <w:bookmarkStart w:name="z29" w:id="14"/>
    <w:p>
      <w:pPr>
        <w:spacing w:after="0"/>
        <w:ind w:left="0"/>
        <w:jc w:val="left"/>
      </w:pPr>
      <w:r>
        <w:rPr>
          <w:rFonts w:ascii="Times New Roman"/>
          <w:b/>
          <w:i w:val="false"/>
          <w:color w:val="000000"/>
        </w:rPr>
        <w:t xml:space="preserve"> Өтініш берушінің отбасы құрамы туралы мәліметтер</w:t>
      </w:r>
    </w:p>
    <w:bookmarkEnd w:id="14"/>
    <w:bookmarkStart w:name="z30" w:id="15"/>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(Өтініш берушінің Т.А.Ә.) (үйінің мекенжайы, тел.)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Өтініш берушінің қолы __________________ Күні ______________</w:t>
      </w:r>
    </w:p>
    <w:bookmarkEnd w:id="17"/>
    <w:bookmarkStart w:name="z36" w:id="18"/>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xml:space="preserve"> мәліметтерді куәландыруға уәкілетті</w:t>
      </w:r>
      <w:r>
        <w:br/>
      </w:r>
      <w:r>
        <w:rPr>
          <w:rFonts w:ascii="Times New Roman"/>
          <w:b w:val="false"/>
          <w:i w:val="false"/>
          <w:color w:val="000000"/>
          <w:sz w:val="28"/>
        </w:rPr>
        <w:t xml:space="preserve"> органның лауазымды адамының Т.А.Ә. _____________________</w:t>
      </w:r>
      <w:r>
        <w:br/>
      </w:r>
      <w:r>
        <w:rPr>
          <w:rFonts w:ascii="Times New Roman"/>
          <w:b w:val="false"/>
          <w:i w:val="false"/>
          <w:color w:val="000000"/>
          <w:sz w:val="28"/>
        </w:rPr>
        <w:t xml:space="preserve"> (қолы)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2016 жылғы 13 желтоқсандағы</w:t>
            </w:r>
            <w:r>
              <w:rPr>
                <w:rFonts w:ascii="Times New Roman"/>
                <w:b w:val="false"/>
                <w:i w:val="false"/>
                <w:color w:val="000000"/>
                <w:sz w:val="20"/>
              </w:rPr>
              <w:t xml:space="preserve"> № 75-VI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 20-қосымша</w:t>
            </w:r>
          </w:p>
        </w:tc>
      </w:tr>
    </w:tbl>
    <w:bookmarkStart w:name="z45" w:id="19"/>
    <w:p>
      <w:pPr>
        <w:spacing w:after="0"/>
        <w:ind w:left="0"/>
        <w:jc w:val="both"/>
      </w:pPr>
      <w:r>
        <w:rPr>
          <w:rFonts w:ascii="Times New Roman"/>
          <w:b w:val="false"/>
          <w:i w:val="false"/>
          <w:color w:val="000000"/>
          <w:sz w:val="28"/>
        </w:rPr>
        <w:t>
      нысан</w:t>
      </w:r>
    </w:p>
    <w:bookmarkEnd w:id="19"/>
    <w:bookmarkStart w:name="z46" w:id="2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20"/>
    <w:bookmarkStart w:name="z47" w:id="21"/>
    <w:p>
      <w:pPr>
        <w:spacing w:after="0"/>
        <w:ind w:left="0"/>
        <w:jc w:val="both"/>
      </w:pPr>
      <w:r>
        <w:rPr>
          <w:rFonts w:ascii="Times New Roman"/>
          <w:b w:val="false"/>
          <w:i w:val="false"/>
          <w:color w:val="000000"/>
          <w:sz w:val="28"/>
        </w:rPr>
        <w:t>
      20__ ж. "___" ___________</w:t>
      </w:r>
    </w:p>
    <w:bookmarkEnd w:id="21"/>
    <w:bookmarkStart w:name="z48" w:id="22"/>
    <w:p>
      <w:pPr>
        <w:spacing w:after="0"/>
        <w:ind w:left="0"/>
        <w:jc w:val="both"/>
      </w:pPr>
      <w:r>
        <w:rPr>
          <w:rFonts w:ascii="Times New Roman"/>
          <w:b w:val="false"/>
          <w:i w:val="false"/>
          <w:color w:val="000000"/>
          <w:sz w:val="28"/>
        </w:rPr>
        <w:t xml:space="preserve">
      ____________________ </w:t>
      </w:r>
    </w:p>
    <w:bookmarkEnd w:id="22"/>
    <w:bookmarkStart w:name="z49" w:id="23"/>
    <w:p>
      <w:pPr>
        <w:spacing w:after="0"/>
        <w:ind w:left="0"/>
        <w:jc w:val="both"/>
      </w:pPr>
      <w:r>
        <w:rPr>
          <w:rFonts w:ascii="Times New Roman"/>
          <w:b w:val="false"/>
          <w:i w:val="false"/>
          <w:color w:val="000000"/>
          <w:sz w:val="28"/>
        </w:rPr>
        <w:t>
      (елді мекен)</w:t>
      </w:r>
    </w:p>
    <w:bookmarkEnd w:id="23"/>
    <w:bookmarkStart w:name="z50" w:id="24"/>
    <w:p>
      <w:pPr>
        <w:spacing w:after="0"/>
        <w:ind w:left="0"/>
        <w:jc w:val="both"/>
      </w:pPr>
      <w:r>
        <w:rPr>
          <w:rFonts w:ascii="Times New Roman"/>
          <w:b w:val="false"/>
          <w:i w:val="false"/>
          <w:color w:val="000000"/>
          <w:sz w:val="28"/>
        </w:rPr>
        <w:t>
       1. Өтініш берушінің Т.А.Ә._______________________________________</w:t>
      </w:r>
    </w:p>
    <w:bookmarkEnd w:id="24"/>
    <w:bookmarkStart w:name="z51" w:id="25"/>
    <w:p>
      <w:pPr>
        <w:spacing w:after="0"/>
        <w:ind w:left="0"/>
        <w:jc w:val="both"/>
      </w:pPr>
      <w:r>
        <w:rPr>
          <w:rFonts w:ascii="Times New Roman"/>
          <w:b w:val="false"/>
          <w:i w:val="false"/>
          <w:color w:val="000000"/>
          <w:sz w:val="28"/>
        </w:rPr>
        <w:t>
       2. Тұратын мекен-жайы _________________________________________</w:t>
      </w:r>
    </w:p>
    <w:bookmarkEnd w:id="25"/>
    <w:bookmarkStart w:name="z52" w:id="26"/>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bookmarkEnd w:id="26"/>
    <w:bookmarkStart w:name="z53" w:id="27"/>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7"/>
        <w:gridCol w:w="611"/>
        <w:gridCol w:w="1083"/>
        <w:gridCol w:w="2180"/>
        <w:gridCol w:w="847"/>
        <w:gridCol w:w="5245"/>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8"/>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Еңбекке жарамды барлығы _________________________________ адам.</w:t>
      </w:r>
    </w:p>
    <w:bookmarkEnd w:id="29"/>
    <w:bookmarkStart w:name="z57" w:id="30"/>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bookmarkEnd w:id="30"/>
    <w:bookmarkStart w:name="z58" w:id="31"/>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bookmarkEnd w:id="31"/>
    <w:bookmarkStart w:name="z59" w:id="32"/>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bookmarkEnd w:id="32"/>
    <w:bookmarkStart w:name="z60" w:id="33"/>
    <w:p>
      <w:pPr>
        <w:spacing w:after="0"/>
        <w:ind w:left="0"/>
        <w:jc w:val="both"/>
      </w:pPr>
      <w:r>
        <w:rPr>
          <w:rFonts w:ascii="Times New Roman"/>
          <w:b w:val="false"/>
          <w:i w:val="false"/>
          <w:color w:val="000000"/>
          <w:sz w:val="28"/>
        </w:rPr>
        <w:t>
      қосу керек) ________________________________________________________</w:t>
      </w:r>
    </w:p>
    <w:bookmarkEnd w:id="33"/>
    <w:bookmarkStart w:name="z61" w:id="34"/>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bookmarkEnd w:id="34"/>
    <w:bookmarkStart w:name="z62" w:id="35"/>
    <w:p>
      <w:pPr>
        <w:spacing w:after="0"/>
        <w:ind w:left="0"/>
        <w:jc w:val="both"/>
      </w:pPr>
      <w:r>
        <w:rPr>
          <w:rFonts w:ascii="Times New Roman"/>
          <w:b w:val="false"/>
          <w:i w:val="false"/>
          <w:color w:val="000000"/>
          <w:sz w:val="28"/>
        </w:rPr>
        <w:t>
      Тұрғын үйді ұстауға арналған шығыстар:</w:t>
      </w:r>
    </w:p>
    <w:bookmarkEnd w:id="35"/>
    <w:bookmarkStart w:name="z63" w:id="36"/>
    <w:p>
      <w:pPr>
        <w:spacing w:after="0"/>
        <w:ind w:left="0"/>
        <w:jc w:val="both"/>
      </w:pPr>
      <w:r>
        <w:rPr>
          <w:rFonts w:ascii="Times New Roman"/>
          <w:b w:val="false"/>
          <w:i w:val="false"/>
          <w:color w:val="000000"/>
          <w:sz w:val="28"/>
        </w:rPr>
        <w:t>
       ____________________________________________________________________</w:t>
      </w:r>
    </w:p>
    <w:bookmarkEnd w:id="36"/>
    <w:bookmarkStart w:name="z64" w:id="37"/>
    <w:p>
      <w:pPr>
        <w:spacing w:after="0"/>
        <w:ind w:left="0"/>
        <w:jc w:val="both"/>
      </w:pPr>
      <w:r>
        <w:rPr>
          <w:rFonts w:ascii="Times New Roman"/>
          <w:b w:val="false"/>
          <w:i w:val="false"/>
          <w:color w:val="000000"/>
          <w:sz w:val="28"/>
        </w:rPr>
        <w:t>
       Отбасының табысы: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804"/>
        <w:gridCol w:w="1121"/>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8"/>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39"/>
    <w:p>
      <w:pPr>
        <w:spacing w:after="0"/>
        <w:ind w:left="0"/>
        <w:jc w:val="both"/>
      </w:pPr>
      <w:r>
        <w:rPr>
          <w:rFonts w:ascii="Times New Roman"/>
          <w:b w:val="false"/>
          <w:i w:val="false"/>
          <w:color w:val="000000"/>
          <w:sz w:val="28"/>
        </w:rPr>
        <w:t>
       6. Мыналардың:</w:t>
      </w:r>
    </w:p>
    <w:bookmarkEnd w:id="39"/>
    <w:bookmarkStart w:name="z69" w:id="40"/>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bookmarkEnd w:id="40"/>
    <w:bookmarkStart w:name="z70" w:id="41"/>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41"/>
    <w:bookmarkStart w:name="z71" w:id="42"/>
    <w:p>
      <w:pPr>
        <w:spacing w:after="0"/>
        <w:ind w:left="0"/>
        <w:jc w:val="both"/>
      </w:pPr>
      <w:r>
        <w:rPr>
          <w:rFonts w:ascii="Times New Roman"/>
          <w:b w:val="false"/>
          <w:i w:val="false"/>
          <w:color w:val="000000"/>
          <w:sz w:val="28"/>
        </w:rPr>
        <w:t>
       ____________________________________________________________________</w:t>
      </w:r>
    </w:p>
    <w:bookmarkEnd w:id="42"/>
    <w:bookmarkStart w:name="z72" w:id="43"/>
    <w:p>
      <w:pPr>
        <w:spacing w:after="0"/>
        <w:ind w:left="0"/>
        <w:jc w:val="both"/>
      </w:pPr>
      <w:r>
        <w:rPr>
          <w:rFonts w:ascii="Times New Roman"/>
          <w:b w:val="false"/>
          <w:i w:val="false"/>
          <w:color w:val="000000"/>
          <w:sz w:val="28"/>
        </w:rPr>
        <w:t>
       8. Отбасының өзге де табыстары (нысаны, сомасы, көзі):</w:t>
      </w:r>
    </w:p>
    <w:bookmarkEnd w:id="43"/>
    <w:bookmarkStart w:name="z73"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74" w:id="4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bookmarkEnd w:id="45"/>
    <w:bookmarkStart w:name="z75" w:id="46"/>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bookmarkEnd w:id="46"/>
    <w:bookmarkStart w:name="z76" w:id="47"/>
    <w:p>
      <w:pPr>
        <w:spacing w:after="0"/>
        <w:ind w:left="0"/>
        <w:jc w:val="both"/>
      </w:pPr>
      <w:r>
        <w:rPr>
          <w:rFonts w:ascii="Times New Roman"/>
          <w:b w:val="false"/>
          <w:i w:val="false"/>
          <w:color w:val="000000"/>
          <w:sz w:val="28"/>
        </w:rPr>
        <w:t>
       Комиссия төрағасы:</w:t>
      </w:r>
    </w:p>
    <w:bookmarkEnd w:id="47"/>
    <w:bookmarkStart w:name="z77" w:id="48"/>
    <w:p>
      <w:pPr>
        <w:spacing w:after="0"/>
        <w:ind w:left="0"/>
        <w:jc w:val="both"/>
      </w:pPr>
      <w:r>
        <w:rPr>
          <w:rFonts w:ascii="Times New Roman"/>
          <w:b w:val="false"/>
          <w:i w:val="false"/>
          <w:color w:val="000000"/>
          <w:sz w:val="28"/>
        </w:rPr>
        <w:t>
       _______________________ ________________________</w:t>
      </w:r>
    </w:p>
    <w:bookmarkEnd w:id="48"/>
    <w:bookmarkStart w:name="z78" w:id="49"/>
    <w:p>
      <w:pPr>
        <w:spacing w:after="0"/>
        <w:ind w:left="0"/>
        <w:jc w:val="both"/>
      </w:pPr>
      <w:r>
        <w:rPr>
          <w:rFonts w:ascii="Times New Roman"/>
          <w:b w:val="false"/>
          <w:i w:val="false"/>
          <w:color w:val="000000"/>
          <w:sz w:val="28"/>
        </w:rPr>
        <w:t>
       Комиссия мүшелері:</w:t>
      </w:r>
    </w:p>
    <w:bookmarkEnd w:id="49"/>
    <w:bookmarkStart w:name="z79" w:id="50"/>
    <w:p>
      <w:pPr>
        <w:spacing w:after="0"/>
        <w:ind w:left="0"/>
        <w:jc w:val="both"/>
      </w:pPr>
      <w:r>
        <w:rPr>
          <w:rFonts w:ascii="Times New Roman"/>
          <w:b w:val="false"/>
          <w:i w:val="false"/>
          <w:color w:val="000000"/>
          <w:sz w:val="28"/>
        </w:rPr>
        <w:t>
       ________________________ ________________________</w:t>
      </w:r>
    </w:p>
    <w:bookmarkEnd w:id="50"/>
    <w:bookmarkStart w:name="z80" w:id="51"/>
    <w:p>
      <w:pPr>
        <w:spacing w:after="0"/>
        <w:ind w:left="0"/>
        <w:jc w:val="both"/>
      </w:pPr>
      <w:r>
        <w:rPr>
          <w:rFonts w:ascii="Times New Roman"/>
          <w:b w:val="false"/>
          <w:i w:val="false"/>
          <w:color w:val="000000"/>
          <w:sz w:val="28"/>
        </w:rPr>
        <w:t>
       ________________________ ________________________</w:t>
      </w:r>
    </w:p>
    <w:bookmarkEnd w:id="51"/>
    <w:bookmarkStart w:name="z81" w:id="52"/>
    <w:p>
      <w:pPr>
        <w:spacing w:after="0"/>
        <w:ind w:left="0"/>
        <w:jc w:val="both"/>
      </w:pPr>
      <w:r>
        <w:rPr>
          <w:rFonts w:ascii="Times New Roman"/>
          <w:b w:val="false"/>
          <w:i w:val="false"/>
          <w:color w:val="000000"/>
          <w:sz w:val="28"/>
        </w:rPr>
        <w:t>
       ________________________ ________________________</w:t>
      </w:r>
    </w:p>
    <w:bookmarkEnd w:id="52"/>
    <w:bookmarkStart w:name="z82" w:id="53"/>
    <w:p>
      <w:pPr>
        <w:spacing w:after="0"/>
        <w:ind w:left="0"/>
        <w:jc w:val="both"/>
      </w:pPr>
      <w:r>
        <w:rPr>
          <w:rFonts w:ascii="Times New Roman"/>
          <w:b w:val="false"/>
          <w:i w:val="false"/>
          <w:color w:val="000000"/>
          <w:sz w:val="28"/>
        </w:rPr>
        <w:t>
       ________________________ ________________________</w:t>
      </w:r>
    </w:p>
    <w:bookmarkEnd w:id="53"/>
    <w:bookmarkStart w:name="z83" w:id="54"/>
    <w:p>
      <w:pPr>
        <w:spacing w:after="0"/>
        <w:ind w:left="0"/>
        <w:jc w:val="both"/>
      </w:pPr>
      <w:r>
        <w:rPr>
          <w:rFonts w:ascii="Times New Roman"/>
          <w:b w:val="false"/>
          <w:i w:val="false"/>
          <w:color w:val="000000"/>
          <w:sz w:val="28"/>
        </w:rPr>
        <w:t>
       (қолдары) (Т.А.Ә.)</w:t>
      </w:r>
    </w:p>
    <w:bookmarkEnd w:id="54"/>
    <w:bookmarkStart w:name="z84" w:id="55"/>
    <w:p>
      <w:pPr>
        <w:spacing w:after="0"/>
        <w:ind w:left="0"/>
        <w:jc w:val="both"/>
      </w:pPr>
      <w:r>
        <w:rPr>
          <w:rFonts w:ascii="Times New Roman"/>
          <w:b w:val="false"/>
          <w:i w:val="false"/>
          <w:color w:val="000000"/>
          <w:sz w:val="28"/>
        </w:rPr>
        <w:t>
      Жасалған актімен таныстым: _________________________________________</w:t>
      </w:r>
    </w:p>
    <w:bookmarkEnd w:id="55"/>
    <w:bookmarkStart w:name="z85" w:id="56"/>
    <w:p>
      <w:pPr>
        <w:spacing w:after="0"/>
        <w:ind w:left="0"/>
        <w:jc w:val="both"/>
      </w:pPr>
      <w:r>
        <w:rPr>
          <w:rFonts w:ascii="Times New Roman"/>
          <w:b w:val="false"/>
          <w:i w:val="false"/>
          <w:color w:val="000000"/>
          <w:sz w:val="28"/>
        </w:rPr>
        <w:t>
                                     (Өтініш берушінің Т.А.Ә. және қолы)</w:t>
      </w:r>
    </w:p>
    <w:bookmarkEnd w:id="56"/>
    <w:bookmarkStart w:name="z86" w:id="57"/>
    <w:p>
      <w:pPr>
        <w:spacing w:after="0"/>
        <w:ind w:left="0"/>
        <w:jc w:val="both"/>
      </w:pPr>
      <w:r>
        <w:rPr>
          <w:rFonts w:ascii="Times New Roman"/>
          <w:b w:val="false"/>
          <w:i w:val="false"/>
          <w:color w:val="000000"/>
          <w:sz w:val="28"/>
        </w:rPr>
        <w:t>
      Тексеру жүргізілуден бас тартамын _____________________________ өтініш</w:t>
      </w:r>
    </w:p>
    <w:bookmarkEnd w:id="57"/>
    <w:bookmarkStart w:name="z87" w:id="58"/>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bookmarkEnd w:id="58"/>
    <w:bookmarkStart w:name="z88" w:id="59"/>
    <w:p>
      <w:pPr>
        <w:spacing w:after="0"/>
        <w:ind w:left="0"/>
        <w:jc w:val="both"/>
      </w:pPr>
      <w:r>
        <w:rPr>
          <w:rFonts w:ascii="Times New Roman"/>
          <w:b w:val="false"/>
          <w:i w:val="false"/>
          <w:color w:val="000000"/>
          <w:sz w:val="28"/>
        </w:rPr>
        <w:t>
       ____________________________________________________________________</w:t>
      </w:r>
    </w:p>
    <w:bookmarkEnd w:id="59"/>
    <w:bookmarkStart w:name="z89" w:id="60"/>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rPr>
                <w:rFonts w:ascii="Times New Roman"/>
                <w:b w:val="false"/>
                <w:i w:val="false"/>
                <w:color w:val="000000"/>
                <w:sz w:val="20"/>
              </w:rPr>
              <w:t>2016 жылғы 13 желтоқсандағы</w:t>
            </w:r>
            <w:r>
              <w:rPr>
                <w:rFonts w:ascii="Times New Roman"/>
                <w:b w:val="false"/>
                <w:i w:val="false"/>
                <w:color w:val="000000"/>
                <w:sz w:val="20"/>
              </w:rPr>
              <w:t xml:space="preserve"> № 75-VI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w:t>
            </w:r>
            <w:r>
              <w:rPr>
                <w:rFonts w:ascii="Times New Roman"/>
                <w:b w:val="false"/>
                <w:i w:val="false"/>
                <w:color w:val="000000"/>
                <w:sz w:val="20"/>
              </w:rPr>
              <w:t xml:space="preserve"> 21-қосымша</w:t>
            </w:r>
          </w:p>
        </w:tc>
      </w:tr>
    </w:tbl>
    <w:bookmarkStart w:name="z99" w:id="61"/>
    <w:p>
      <w:pPr>
        <w:spacing w:after="0"/>
        <w:ind w:left="0"/>
        <w:jc w:val="both"/>
      </w:pPr>
      <w:r>
        <w:rPr>
          <w:rFonts w:ascii="Times New Roman"/>
          <w:b w:val="false"/>
          <w:i w:val="false"/>
          <w:color w:val="000000"/>
          <w:sz w:val="28"/>
        </w:rPr>
        <w:t>
      нысан</w:t>
      </w:r>
    </w:p>
    <w:bookmarkEnd w:id="61"/>
    <w:bookmarkStart w:name="z100" w:id="62"/>
    <w:p>
      <w:pPr>
        <w:spacing w:after="0"/>
        <w:ind w:left="0"/>
        <w:jc w:val="left"/>
      </w:pPr>
      <w:r>
        <w:rPr>
          <w:rFonts w:ascii="Times New Roman"/>
          <w:b/>
          <w:i w:val="false"/>
          <w:color w:val="000000"/>
        </w:rPr>
        <w:t xml:space="preserve"> Учаскелік комиссияның № ______ қорытындысы</w:t>
      </w:r>
    </w:p>
    <w:bookmarkEnd w:id="62"/>
    <w:bookmarkStart w:name="z101" w:id="63"/>
    <w:p>
      <w:pPr>
        <w:spacing w:after="0"/>
        <w:ind w:left="0"/>
        <w:jc w:val="both"/>
      </w:pPr>
      <w:r>
        <w:rPr>
          <w:rFonts w:ascii="Times New Roman"/>
          <w:b w:val="false"/>
          <w:i w:val="false"/>
          <w:color w:val="000000"/>
          <w:sz w:val="28"/>
        </w:rPr>
        <w:t>
      20__ ж. ___ ______</w:t>
      </w:r>
    </w:p>
    <w:bookmarkEnd w:id="63"/>
    <w:bookmarkStart w:name="z102" w:id="64"/>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64"/>
    <w:bookmarkStart w:name="z103" w:id="65"/>
    <w:p>
      <w:pPr>
        <w:spacing w:after="0"/>
        <w:ind w:left="0"/>
        <w:jc w:val="both"/>
      </w:pPr>
      <w:r>
        <w:rPr>
          <w:rFonts w:ascii="Times New Roman"/>
          <w:b w:val="false"/>
          <w:i w:val="false"/>
          <w:color w:val="000000"/>
          <w:sz w:val="28"/>
        </w:rPr>
        <w:t xml:space="preserve">
      _______________________________________________________________ </w:t>
      </w:r>
    </w:p>
    <w:bookmarkEnd w:id="65"/>
    <w:bookmarkStart w:name="z104" w:id="66"/>
    <w:p>
      <w:pPr>
        <w:spacing w:after="0"/>
        <w:ind w:left="0"/>
        <w:jc w:val="both"/>
      </w:pPr>
      <w:r>
        <w:rPr>
          <w:rFonts w:ascii="Times New Roman"/>
          <w:b w:val="false"/>
          <w:i w:val="false"/>
          <w:color w:val="000000"/>
          <w:sz w:val="28"/>
        </w:rPr>
        <w:t>
      (өтініш берушінің тегі, аты, әкесінің аты)</w:t>
      </w:r>
    </w:p>
    <w:bookmarkEnd w:id="66"/>
    <w:bookmarkStart w:name="z105" w:id="67"/>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bookmarkEnd w:id="67"/>
    <w:bookmarkStart w:name="z106" w:id="68"/>
    <w:p>
      <w:pPr>
        <w:spacing w:after="0"/>
        <w:ind w:left="0"/>
        <w:jc w:val="both"/>
      </w:pPr>
      <w:r>
        <w:rPr>
          <w:rFonts w:ascii="Times New Roman"/>
          <w:b w:val="false"/>
          <w:i w:val="false"/>
          <w:color w:val="000000"/>
          <w:sz w:val="28"/>
        </w:rPr>
        <w:t>
      ____________________________________________________________</w:t>
      </w:r>
    </w:p>
    <w:bookmarkEnd w:id="68"/>
    <w:bookmarkStart w:name="z107" w:id="69"/>
    <w:p>
      <w:pPr>
        <w:spacing w:after="0"/>
        <w:ind w:left="0"/>
        <w:jc w:val="both"/>
      </w:pPr>
      <w:r>
        <w:rPr>
          <w:rFonts w:ascii="Times New Roman"/>
          <w:b w:val="false"/>
          <w:i w:val="false"/>
          <w:color w:val="000000"/>
          <w:sz w:val="28"/>
        </w:rPr>
        <w:t xml:space="preserve">
                               (қажеттілігі, қажеттіліктің жоқтығы) </w:t>
      </w:r>
    </w:p>
    <w:bookmarkEnd w:id="69"/>
    <w:bookmarkStart w:name="z108" w:id="70"/>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70"/>
    <w:bookmarkStart w:name="z109" w:id="71"/>
    <w:p>
      <w:pPr>
        <w:spacing w:after="0"/>
        <w:ind w:left="0"/>
        <w:jc w:val="both"/>
      </w:pPr>
      <w:r>
        <w:rPr>
          <w:rFonts w:ascii="Times New Roman"/>
          <w:b w:val="false"/>
          <w:i w:val="false"/>
          <w:color w:val="000000"/>
          <w:sz w:val="28"/>
        </w:rPr>
        <w:t>
      Комиссия төрағасы: __________________ _______________________</w:t>
      </w:r>
    </w:p>
    <w:bookmarkEnd w:id="71"/>
    <w:bookmarkStart w:name="z110" w:id="72"/>
    <w:p>
      <w:pPr>
        <w:spacing w:after="0"/>
        <w:ind w:left="0"/>
        <w:jc w:val="both"/>
      </w:pPr>
      <w:r>
        <w:rPr>
          <w:rFonts w:ascii="Times New Roman"/>
          <w:b w:val="false"/>
          <w:i w:val="false"/>
          <w:color w:val="000000"/>
          <w:sz w:val="28"/>
        </w:rPr>
        <w:t>
      Комиссия мүшелері: __________________ _______________________</w:t>
      </w:r>
    </w:p>
    <w:bookmarkEnd w:id="72"/>
    <w:bookmarkStart w:name="z111" w:id="73"/>
    <w:p>
      <w:pPr>
        <w:spacing w:after="0"/>
        <w:ind w:left="0"/>
        <w:jc w:val="both"/>
      </w:pPr>
      <w:r>
        <w:rPr>
          <w:rFonts w:ascii="Times New Roman"/>
          <w:b w:val="false"/>
          <w:i w:val="false"/>
          <w:color w:val="000000"/>
          <w:sz w:val="28"/>
        </w:rPr>
        <w:t>
                   __________________ _______________________</w:t>
      </w:r>
    </w:p>
    <w:bookmarkEnd w:id="73"/>
    <w:bookmarkStart w:name="z112" w:id="74"/>
    <w:p>
      <w:pPr>
        <w:spacing w:after="0"/>
        <w:ind w:left="0"/>
        <w:jc w:val="both"/>
      </w:pPr>
      <w:r>
        <w:rPr>
          <w:rFonts w:ascii="Times New Roman"/>
          <w:b w:val="false"/>
          <w:i w:val="false"/>
          <w:color w:val="000000"/>
          <w:sz w:val="28"/>
        </w:rPr>
        <w:t>
                   __________________ _______________________</w:t>
      </w:r>
    </w:p>
    <w:bookmarkEnd w:id="74"/>
    <w:bookmarkStart w:name="z113" w:id="75"/>
    <w:p>
      <w:pPr>
        <w:spacing w:after="0"/>
        <w:ind w:left="0"/>
        <w:jc w:val="both"/>
      </w:pPr>
      <w:r>
        <w:rPr>
          <w:rFonts w:ascii="Times New Roman"/>
          <w:b w:val="false"/>
          <w:i w:val="false"/>
          <w:color w:val="000000"/>
          <w:sz w:val="28"/>
        </w:rPr>
        <w:t>
                                     (қолдары)       (Т.А.Ә.)</w:t>
      </w:r>
    </w:p>
    <w:bookmarkEnd w:id="75"/>
    <w:bookmarkStart w:name="z114" w:id="76"/>
    <w:p>
      <w:pPr>
        <w:spacing w:after="0"/>
        <w:ind w:left="0"/>
        <w:jc w:val="both"/>
      </w:pPr>
      <w:r>
        <w:rPr>
          <w:rFonts w:ascii="Times New Roman"/>
          <w:b w:val="false"/>
          <w:i w:val="false"/>
          <w:color w:val="000000"/>
          <w:sz w:val="28"/>
        </w:rPr>
        <w:t xml:space="preserve">
      Қорытынды </w:t>
      </w:r>
    </w:p>
    <w:bookmarkEnd w:id="76"/>
    <w:bookmarkStart w:name="z115" w:id="77"/>
    <w:p>
      <w:pPr>
        <w:spacing w:after="0"/>
        <w:ind w:left="0"/>
        <w:jc w:val="both"/>
      </w:pPr>
      <w:r>
        <w:rPr>
          <w:rFonts w:ascii="Times New Roman"/>
          <w:b w:val="false"/>
          <w:i w:val="false"/>
          <w:color w:val="000000"/>
          <w:sz w:val="28"/>
        </w:rPr>
        <w:t>
      қоса берілген құжаттармен ___ данада</w:t>
      </w:r>
    </w:p>
    <w:bookmarkEnd w:id="77"/>
    <w:bookmarkStart w:name="z116" w:id="78"/>
    <w:p>
      <w:pPr>
        <w:spacing w:after="0"/>
        <w:ind w:left="0"/>
        <w:jc w:val="both"/>
      </w:pPr>
      <w:r>
        <w:rPr>
          <w:rFonts w:ascii="Times New Roman"/>
          <w:b w:val="false"/>
          <w:i w:val="false"/>
          <w:color w:val="000000"/>
          <w:sz w:val="28"/>
        </w:rPr>
        <w:t>
       20__ ж. "___" ___________ қабылданды</w:t>
      </w:r>
    </w:p>
    <w:bookmarkEnd w:id="78"/>
    <w:bookmarkStart w:name="z117" w:id="79"/>
    <w:p>
      <w:pPr>
        <w:spacing w:after="0"/>
        <w:ind w:left="0"/>
        <w:jc w:val="both"/>
      </w:pPr>
      <w:r>
        <w:rPr>
          <w:rFonts w:ascii="Times New Roman"/>
          <w:b w:val="false"/>
          <w:i w:val="false"/>
          <w:color w:val="000000"/>
          <w:sz w:val="28"/>
        </w:rPr>
        <w:t xml:space="preserve">
       </w:t>
      </w:r>
    </w:p>
    <w:bookmarkEnd w:id="79"/>
    <w:bookmarkStart w:name="z118" w:id="80"/>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