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1ec46" w14:textId="0d1ec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Индербор кенті әкімінің 2016 жылғы 15 шілдедегі № 79 шешімі. Атырау облысының Әділет департаментінде 2016 жылғы 01 тамызда № 3576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қаңтарындағы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Республикасының 2014 жылғы 11 сәуірдегі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және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"Табиғи және техногендік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Индер ауданының төтенше жағдайлардың алдын алу және жою жөніндегі кезектен тыс комиссия отырысының 2016 жылғы 14 шілдедегі № 5 хаттамасы негізінде, Индербор кенті аумағында қалыптасқан жағдайға байланысты елді мекендердің тыныс-тіршілігін қамтамасыз ету мақсатында, Индербор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Индербор кенті аумағында жергілікті ауқымдағы табиғи сипаттағы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төтенше жағдай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Азаматтық қорғаудың мемлекеттік жүйесінің кенттік аумақтық кіші жүйесі жұмыс істеуінің төтенше жағдай режимі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Осы шешімнің орындалуын бақылау Индербор кенті әкімінің орынбасары Н.Қарақұловқа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Осы шешім әділет органдарында мемлекеттік тіркелген күннен бастап күшіне енеді және ол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Индербор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Құсайнов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