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5e44" w14:textId="0ad5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21 желтоқсандағы № 343-V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2016 жылғы 26 тамыздағы № 46-VI шешімі. Атырау облысының Әділет департаментінде 2016 жылғы 22 қыркүйекте № 3608 болып тіркелді. Күші жойылды - Атырау облысы Мақат аудандық мәслихатының 2017 жылғы 29 мамырдағы № 114-VI шешімімен</w:t>
      </w:r>
    </w:p>
    <w:p>
      <w:pPr>
        <w:spacing w:after="0"/>
        <w:ind w:left="0"/>
        <w:jc w:val="both"/>
      </w:pPr>
      <w:r>
        <w:rPr>
          <w:rFonts w:ascii="Times New Roman"/>
          <w:b w:val="false"/>
          <w:i w:val="false"/>
          <w:color w:val="ff0000"/>
          <w:sz w:val="28"/>
        </w:rPr>
        <w:t>
      Ескерту. Күші жойылды - Атырау облысы Мақат аудандық мәслихатының 29.05.2017 № 114-VI шешімімен (алғашқы ресми жарияланған күнінен кейін күнтізбелік он күн өткен соң қолданысқа енгізіледі).</w:t>
      </w:r>
    </w:p>
    <w:bookmarkStart w:name="z39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кезектен тыс V сессиясында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Аудандық мәслихаттың 2015 жылғы 21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343-V (нормативтік құқықтық актілерді мемлекеттік тіркеудің тізілімінде № 3434 тіркелген, аудандық "Мақат тынысы" газетінде 2016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p>
    <w:bookmarkStart w:name="z395" w:id="1"/>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1"/>
    <w:bookmarkStart w:name="z396" w:id="2"/>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2"/>
    <w:bookmarkStart w:name="z397" w:id="3"/>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 тармағындағы</w:t>
      </w:r>
      <w:r>
        <w:rPr>
          <w:rFonts w:ascii="Times New Roman"/>
          <w:b w:val="false"/>
          <w:i w:val="false"/>
          <w:color w:val="000000"/>
          <w:sz w:val="28"/>
        </w:rPr>
        <w:t>:</w:t>
      </w:r>
    </w:p>
    <w:bookmarkStart w:name="z399" w:id="4"/>
    <w:p>
      <w:pPr>
        <w:spacing w:after="0"/>
        <w:ind w:left="0"/>
        <w:jc w:val="both"/>
      </w:pPr>
      <w:r>
        <w:rPr>
          <w:rFonts w:ascii="Times New Roman"/>
          <w:b w:val="false"/>
          <w:i w:val="false"/>
          <w:color w:val="000000"/>
          <w:sz w:val="28"/>
        </w:rPr>
        <w:t>
      "8, 9-қосымшаларына" деген сандар және сөз "8-қосымшасына" деген сан және сөзбен ауыстырылысын;</w:t>
      </w:r>
    </w:p>
    <w:bookmarkEnd w:id="4"/>
    <w:bookmarkStart w:name="z400" w:id="5"/>
    <w:p>
      <w:pPr>
        <w:spacing w:after="0"/>
        <w:ind w:left="0"/>
        <w:jc w:val="both"/>
      </w:pPr>
      <w:r>
        <w:rPr>
          <w:rFonts w:ascii="Times New Roman"/>
          <w:b w:val="false"/>
          <w:i w:val="false"/>
          <w:color w:val="000000"/>
          <w:sz w:val="28"/>
        </w:rPr>
        <w:t>
      "10, 11-қосымшаларына" деген сандар және сөз "9-қосымшасына" деген сан және сөзбен ауыстырылысын;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 тармағы</w:t>
      </w:r>
      <w:r>
        <w:rPr>
          <w:rFonts w:ascii="Times New Roman"/>
          <w:b w:val="false"/>
          <w:i w:val="false"/>
          <w:color w:val="000000"/>
          <w:sz w:val="28"/>
        </w:rPr>
        <w:t xml:space="preserve"> келесі редакцияда мазмұндалсын:</w:t>
      </w:r>
    </w:p>
    <w:bookmarkStart w:name="z402" w:id="6"/>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p>
    <w:bookmarkEnd w:id="6"/>
    <w:bookmarkStart w:name="z403" w:id="7"/>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5-1 тараумен</w:t>
      </w:r>
      <w:r>
        <w:rPr>
          <w:rFonts w:ascii="Times New Roman"/>
          <w:b w:val="false"/>
          <w:i w:val="false"/>
          <w:color w:val="000000"/>
          <w:sz w:val="28"/>
        </w:rPr>
        <w:t xml:space="preserve"> толықтырылсын:</w:t>
      </w:r>
    </w:p>
    <w:bookmarkEnd w:id="7"/>
    <w:bookmarkStart w:name="z404" w:id="8"/>
    <w:p>
      <w:pPr>
        <w:spacing w:after="0"/>
        <w:ind w:left="0"/>
        <w:jc w:val="both"/>
      </w:pPr>
      <w:r>
        <w:rPr>
          <w:rFonts w:ascii="Times New Roman"/>
          <w:b w:val="false"/>
          <w:i w:val="false"/>
          <w:color w:val="000000"/>
          <w:sz w:val="28"/>
        </w:rPr>
        <w:t>
      "5-1. Есеп беру тәртібі.</w:t>
      </w:r>
    </w:p>
    <w:bookmarkEnd w:id="8"/>
    <w:bookmarkStart w:name="z405" w:id="9"/>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 қосымшаларға сәйкес нысандар бойынша толтырылады";</w:t>
      </w:r>
    </w:p>
    <w:bookmarkEnd w:id="9"/>
    <w:bookmarkStart w:name="z406" w:id="10"/>
    <w:p>
      <w:pPr>
        <w:spacing w:after="0"/>
        <w:ind w:left="0"/>
        <w:jc w:val="both"/>
      </w:pPr>
      <w:r>
        <w:rPr>
          <w:rFonts w:ascii="Times New Roman"/>
          <w:b w:val="false"/>
          <w:i w:val="false"/>
          <w:color w:val="000000"/>
          <w:sz w:val="28"/>
        </w:rPr>
        <w:t>
      "5. Қорытынде ереже" тарауындағы "5" деген сан "6" деген санмен ауыстырылысын.</w:t>
      </w:r>
    </w:p>
    <w:bookmarkEnd w:id="10"/>
    <w:bookmarkStart w:name="z407" w:id="11"/>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 және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16, 17, 18, 19 қосымшаларымен толықтырылсын.</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Аудандық мәслихаттың 2016 жылғы 13 шілдедегі № 34-VI "Аудандық мәслихаттың 2015 жылғы 21 желтоқсандағы № 343-V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 шешімі жойылсын.</w:t>
      </w:r>
      <w:r>
        <w:br/>
      </w:r>
      <w:r>
        <w:rPr>
          <w:rFonts w:ascii="Times New Roman"/>
          <w:b w:val="false"/>
          <w:i w:val="false"/>
          <w:color w:val="000000"/>
          <w:sz w:val="28"/>
        </w:rPr>
        <w:t>
</w:t>
      </w:r>
    </w:p>
    <w:bookmarkStart w:name="z409" w:id="12"/>
    <w:p>
      <w:pPr>
        <w:spacing w:after="0"/>
        <w:ind w:left="0"/>
        <w:jc w:val="both"/>
      </w:pPr>
      <w:r>
        <w:rPr>
          <w:rFonts w:ascii="Times New Roman"/>
          <w:b w:val="false"/>
          <w:i w:val="false"/>
          <w:color w:val="000000"/>
          <w:sz w:val="28"/>
        </w:rPr>
        <w:t>
      4.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комиссияға (Б. Аманғалиев) жүктелсін.</w:t>
      </w:r>
    </w:p>
    <w:bookmarkEnd w:id="12"/>
    <w:bookmarkStart w:name="z410" w:id="13"/>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 кезектен</w:t>
            </w:r>
            <w:r>
              <w:br/>
            </w:r>
            <w:r>
              <w:rPr>
                <w:rFonts w:ascii="Times New Roman"/>
                <w:b w:val="false"/>
                <w:i/>
                <w:color w:val="000000"/>
                <w:sz w:val="20"/>
              </w:rPr>
              <w:t>тыс 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4"/>
    <w:p>
      <w:pPr>
        <w:spacing w:after="0"/>
        <w:ind w:left="0"/>
        <w:jc w:val="left"/>
      </w:pPr>
      <w:r>
        <w:rPr>
          <w:rFonts w:ascii="Times New Roman"/>
          <w:b/>
          <w:i w:val="false"/>
          <w:color w:val="000000"/>
        </w:rPr>
        <w:t xml:space="preserve"> "Өрлеу" жобасына қатысу үшін әңгімелесу парағы</w:t>
      </w:r>
    </w:p>
    <w:bookmarkEnd w:id="14"/>
    <w:bookmarkStart w:name="z25" w:id="15"/>
    <w:p>
      <w:pPr>
        <w:spacing w:after="0"/>
        <w:ind w:left="0"/>
        <w:jc w:val="both"/>
      </w:pPr>
      <w:r>
        <w:rPr>
          <w:rFonts w:ascii="Times New Roman"/>
          <w:b w:val="false"/>
          <w:i w:val="false"/>
          <w:color w:val="000000"/>
          <w:sz w:val="28"/>
        </w:rPr>
        <w:t>
      Үміткердің тегі, аты, әкесінің аты (бар болса) ___________________________________</w:t>
      </w:r>
      <w:r>
        <w:br/>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________________________________________________________________________________</w:t>
      </w:r>
      <w:r>
        <w:br/>
      </w:r>
      <w:r>
        <w:rPr>
          <w:rFonts w:ascii="Times New Roman"/>
          <w:b w:val="false"/>
          <w:i w:val="false"/>
          <w:color w:val="000000"/>
          <w:sz w:val="28"/>
        </w:rPr>
        <w:t>Отбасының (жалғыз тұратын азаматтың (азаматшаның) сипаттамасы: 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Отбасы мүшелері</w:t>
            </w:r>
          </w:p>
          <w:bookmarkEnd w:id="16"/>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Үміткер</w:t>
            </w:r>
          </w:p>
          <w:bookmarkEnd w:id="17"/>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Зайыбы (жұбайы)</w:t>
            </w:r>
          </w:p>
          <w:bookmarkEnd w:id="18"/>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Отбасы мүшелеріндегі басқа ересектер</w:t>
            </w:r>
          </w:p>
          <w:bookmarkEnd w:id="19"/>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0"/>
    <w:p>
      <w:pPr>
        <w:spacing w:after="0"/>
        <w:ind w:left="0"/>
        <w:jc w:val="both"/>
      </w:pPr>
      <w:r>
        <w:rPr>
          <w:rFonts w:ascii="Times New Roman"/>
          <w:b w:val="false"/>
          <w:i w:val="false"/>
          <w:color w:val="000000"/>
          <w:sz w:val="28"/>
        </w:rPr>
        <w:t>
      Еңбек қызметінің мүмкіндіктері (пікір):</w:t>
      </w:r>
    </w:p>
    <w:bookmarkEnd w:id="20"/>
    <w:bookmarkStart w:name="z31" w:id="21"/>
    <w:p>
      <w:pPr>
        <w:spacing w:after="0"/>
        <w:ind w:left="0"/>
        <w:jc w:val="both"/>
      </w:pPr>
      <w:r>
        <w:rPr>
          <w:rFonts w:ascii="Times New Roman"/>
          <w:b w:val="false"/>
          <w:i w:val="false"/>
          <w:color w:val="000000"/>
          <w:sz w:val="28"/>
        </w:rPr>
        <w:t>
      Үміткер: ________________________________________________________________</w:t>
      </w:r>
    </w:p>
    <w:bookmarkEnd w:id="21"/>
    <w:bookmarkStart w:name="z32" w:id="22"/>
    <w:p>
      <w:pPr>
        <w:spacing w:after="0"/>
        <w:ind w:left="0"/>
        <w:jc w:val="both"/>
      </w:pPr>
      <w:r>
        <w:rPr>
          <w:rFonts w:ascii="Times New Roman"/>
          <w:b w:val="false"/>
          <w:i w:val="false"/>
          <w:color w:val="000000"/>
          <w:sz w:val="28"/>
        </w:rPr>
        <w:t>
      Зайыбы (жұбайы): ________________________________________________________</w:t>
      </w:r>
    </w:p>
    <w:bookmarkEnd w:id="22"/>
    <w:bookmarkStart w:name="z33" w:id="23"/>
    <w:p>
      <w:pPr>
        <w:spacing w:after="0"/>
        <w:ind w:left="0"/>
        <w:jc w:val="both"/>
      </w:pPr>
      <w:r>
        <w:rPr>
          <w:rFonts w:ascii="Times New Roman"/>
          <w:b w:val="false"/>
          <w:i w:val="false"/>
          <w:color w:val="000000"/>
          <w:sz w:val="28"/>
        </w:rPr>
        <w:t>
      Отбасының басқа да ересек мүшелері: ___________________________________________</w:t>
      </w:r>
    </w:p>
    <w:bookmarkEnd w:id="23"/>
    <w:bookmarkStart w:name="z34" w:id="24"/>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24"/>
    <w:bookmarkStart w:name="z35" w:id="25"/>
    <w:p>
      <w:pPr>
        <w:spacing w:after="0"/>
        <w:ind w:left="0"/>
        <w:jc w:val="both"/>
      </w:pP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25"/>
    <w:bookmarkStart w:name="z36" w:id="26"/>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p>
    <w:bookmarkEnd w:id="26"/>
    <w:bookmarkStart w:name="z37" w:id="27"/>
    <w:p>
      <w:pPr>
        <w:spacing w:after="0"/>
        <w:ind w:left="0"/>
        <w:jc w:val="both"/>
      </w:pPr>
      <w:r>
        <w:rPr>
          <w:rFonts w:ascii="Times New Roman"/>
          <w:b w:val="false"/>
          <w:i w:val="false"/>
          <w:color w:val="000000"/>
          <w:sz w:val="28"/>
        </w:rPr>
        <w:t>
      Проблемалар (бүгінгі күнгі қиындықтар) ______________________________________</w:t>
      </w:r>
    </w:p>
    <w:bookmarkEnd w:id="27"/>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Start w:name="z38" w:id="28"/>
    <w:p>
      <w:pPr>
        <w:spacing w:after="0"/>
        <w:ind w:left="0"/>
        <w:jc w:val="both"/>
      </w:pPr>
      <w:r>
        <w:rPr>
          <w:rFonts w:ascii="Times New Roman"/>
          <w:b w:val="false"/>
          <w:i w:val="false"/>
          <w:color w:val="000000"/>
          <w:sz w:val="28"/>
        </w:rPr>
        <w:t xml:space="preserve">
      Отбасының (жалғыз тұратын азаматтың (азаматшаның) қалауы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p>
    <w:bookmarkEnd w:id="2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bookmarkStart w:name="z40" w:id="29"/>
    <w:p>
      <w:pPr>
        <w:spacing w:after="0"/>
        <w:ind w:left="0"/>
        <w:jc w:val="both"/>
      </w:pPr>
      <w:r>
        <w:rPr>
          <w:rFonts w:ascii="Times New Roman"/>
          <w:b w:val="false"/>
          <w:i w:val="false"/>
          <w:color w:val="000000"/>
          <w:sz w:val="28"/>
        </w:rPr>
        <w:t>
      Басқа ________________________________________________________________________________________________________________________________________________________________________________________________________________________________________________</w:t>
      </w:r>
    </w:p>
    <w:bookmarkEnd w:id="29"/>
    <w:p>
      <w:pPr>
        <w:spacing w:after="0"/>
        <w:ind w:left="0"/>
        <w:jc w:val="both"/>
      </w:pPr>
      <w:r>
        <w:rPr>
          <w:rFonts w:ascii="Times New Roman"/>
          <w:b w:val="false"/>
          <w:i w:val="false"/>
          <w:color w:val="000000"/>
          <w:sz w:val="28"/>
        </w:rPr>
        <w:t>
      Тараптардың қолы:</w:t>
      </w:r>
    </w:p>
    <w:bookmarkStart w:name="z41" w:id="30"/>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1"/>
    <w:p>
      <w:pPr>
        <w:spacing w:after="0"/>
        <w:ind w:left="0"/>
        <w:jc w:val="left"/>
      </w:pPr>
      <w:r>
        <w:rPr>
          <w:rFonts w:ascii="Times New Roman"/>
          <w:b/>
          <w:i w:val="false"/>
          <w:color w:val="000000"/>
        </w:rPr>
        <w:t xml:space="preserve"> "Өрлеу" жобасына қатысуға өтініш</w:t>
      </w:r>
    </w:p>
    <w:bookmarkEnd w:id="31"/>
    <w:tbl>
      <w:tblPr>
        <w:tblW w:w="0" w:type="auto"/>
        <w:tblCellSpacing w:w="0" w:type="auto"/>
        <w:tblBorders>
          <w:top w:val="none"/>
          <w:left w:val="none"/>
          <w:bottom w:val="none"/>
          <w:right w:val="none"/>
          <w:insideH w:val="none"/>
          <w:insideV w:val="none"/>
        </w:tblBorders>
      </w:tblPr>
      <w:tblGrid>
        <w:gridCol w:w="5564"/>
        <w:gridCol w:w="7516"/>
      </w:tblGrid>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(облыс, аудан, елді мекен) жұмыспен қамту және әлеуметтік бағдарламалар бөліміне ____________________________ (елді мекен, аудан) ____________________________ (көше, үй және пәтер №, телефон) мекенжайы бойынша тұратын ____________________________(өтініш берушінің тегі, аты, әкесінің аты (бар болса) </w:t>
            </w:r>
          </w:p>
        </w:tc>
      </w:tr>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және (немесе) паспорт № ________________________________________________________берілген күні ____________ жеке сәйкестендіру нөмірі ________________________ Банк деректемелері:банктің атауы ____________________________банк шотының № ____________________________жеке шотының № 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p>
          <w:bookmarkEnd w:id="32"/>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3"/>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34"/>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Тегі, аты, әкесінің аты (бар болса)</w:t>
            </w:r>
          </w:p>
          <w:bookmarkEnd w:id="35"/>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36"/>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7"/>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38"/>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Р/с №</w:t>
            </w:r>
          </w:p>
          <w:bookmarkEnd w:id="39"/>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40"/>
    <w:p>
      <w:pPr>
        <w:spacing w:after="0"/>
        <w:ind w:left="0"/>
        <w:jc w:val="both"/>
      </w:pPr>
      <w:r>
        <w:rPr>
          <w:rFonts w:ascii="Times New Roman"/>
          <w:b w:val="false"/>
          <w:i w:val="false"/>
          <w:color w:val="000000"/>
          <w:sz w:val="28"/>
        </w:rPr>
        <w:t>
      * Отбасының тұрғын үй-тұрмыстық жағдайы:</w:t>
      </w:r>
    </w:p>
    <w:bookmarkEnd w:id="40"/>
    <w:bookmarkStart w:name="z73" w:id="41"/>
    <w:p>
      <w:pPr>
        <w:spacing w:after="0"/>
        <w:ind w:left="0"/>
        <w:jc w:val="both"/>
      </w:pPr>
      <w:r>
        <w:rPr>
          <w:rFonts w:ascii="Times New Roman"/>
          <w:b w:val="false"/>
          <w:i w:val="false"/>
          <w:color w:val="000000"/>
          <w:sz w:val="28"/>
        </w:rPr>
        <w:t>
      тұрғын алаңы: __________ шаршы метр; меншік нысаны: ________________;</w:t>
      </w:r>
    </w:p>
    <w:bookmarkEnd w:id="41"/>
    <w:bookmarkStart w:name="z74" w:id="42"/>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42"/>
    <w:bookmarkStart w:name="z75" w:id="43"/>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43"/>
    <w:bookmarkStart w:name="z76" w:id="44"/>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bookmarkEnd w:id="44"/>
    <w:bookmarkStart w:name="z77" w:id="45"/>
    <w:p>
      <w:pPr>
        <w:spacing w:after="0"/>
        <w:ind w:left="0"/>
        <w:jc w:val="both"/>
      </w:pPr>
      <w:r>
        <w:rPr>
          <w:rFonts w:ascii="Times New Roman"/>
          <w:b w:val="false"/>
          <w:i w:val="false"/>
          <w:color w:val="000000"/>
          <w:sz w:val="28"/>
        </w:rPr>
        <w:t xml:space="preserve">
      тұрғын үйдің жабдықталуы (су құбыры, дәретхана, кәріз, жылу, газ, жуынатын бөлме, лифт, телефон және т.б.) </w:t>
      </w:r>
      <w:r>
        <w:br/>
      </w:r>
      <w:r>
        <w:rPr>
          <w:rFonts w:ascii="Times New Roman"/>
          <w:b w:val="false"/>
          <w:i w:val="false"/>
          <w:color w:val="000000"/>
          <w:sz w:val="28"/>
        </w:rPr>
        <w:t xml:space="preserve"> (қажеттісінің астын сызу)</w:t>
      </w:r>
    </w:p>
    <w:bookmarkEnd w:id="45"/>
    <w:bookmarkStart w:name="z78" w:id="46"/>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7"/>
          <w:p>
            <w:pPr>
              <w:spacing w:after="20"/>
              <w:ind w:left="20"/>
              <w:jc w:val="both"/>
            </w:pPr>
            <w:r>
              <w:rPr>
                <w:rFonts w:ascii="Times New Roman"/>
                <w:b w:val="false"/>
                <w:i w:val="false"/>
                <w:color w:val="000000"/>
                <w:sz w:val="20"/>
              </w:rPr>
              <w:t>
Мүліктің түрі</w:t>
            </w:r>
          </w:p>
          <w:bookmarkEnd w:id="47"/>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8"/>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жарақаттар:____________________________________________________________________</w:t>
      </w:r>
      <w:r>
        <w:br/>
      </w:r>
      <w:r>
        <w:rPr>
          <w:rFonts w:ascii="Times New Roman"/>
          <w:b w:val="false"/>
          <w:i w:val="false"/>
          <w:color w:val="000000"/>
          <w:sz w:val="28"/>
        </w:rPr>
        <w:t>________________________________________________________________________________өтініш беруші __________________________________________________________________</w:t>
      </w:r>
      <w:r>
        <w:br/>
      </w:r>
      <w:r>
        <w:rPr>
          <w:rFonts w:ascii="Times New Roman"/>
          <w:b w:val="false"/>
          <w:i w:val="false"/>
          <w:color w:val="000000"/>
          <w:sz w:val="28"/>
        </w:rPr>
        <w:t>зайыбы (жұбайы) _______________________________________________________________</w:t>
      </w:r>
      <w:r>
        <w:br/>
      </w:r>
      <w:r>
        <w:rPr>
          <w:rFonts w:ascii="Times New Roman"/>
          <w:b w:val="false"/>
          <w:i w:val="false"/>
          <w:color w:val="000000"/>
          <w:sz w:val="28"/>
        </w:rPr>
        <w:t>балалар________________________________________________________________________</w:t>
      </w:r>
      <w:r>
        <w:br/>
      </w:r>
      <w:r>
        <w:rPr>
          <w:rFonts w:ascii="Times New Roman"/>
          <w:b w:val="false"/>
          <w:i w:val="false"/>
          <w:color w:val="000000"/>
          <w:sz w:val="28"/>
        </w:rPr>
        <w:t>басқа да туысқандар _________________________________________________________________________________________________________________________________</w:t>
      </w:r>
    </w:p>
    <w:bookmarkEnd w:id="48"/>
    <w:bookmarkStart w:name="z83" w:id="49"/>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49"/>
    <w:bookmarkStart w:name="z84" w:id="5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50"/>
    <w:bookmarkStart w:name="z85" w:id="51"/>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bookmarkEnd w:id="5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p>
    <w:bookmarkStart w:name="z86" w:id="52"/>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52"/>
    <w:bookmarkStart w:name="z87" w:id="53"/>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bookmarkEnd w:id="53"/>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p>
    <w:bookmarkStart w:name="z88" w:id="54"/>
    <w:p>
      <w:pPr>
        <w:spacing w:after="0"/>
        <w:ind w:left="0"/>
        <w:jc w:val="both"/>
      </w:pPr>
      <w:r>
        <w:rPr>
          <w:rFonts w:ascii="Times New Roman"/>
          <w:b w:val="false"/>
          <w:i w:val="false"/>
          <w:color w:val="000000"/>
          <w:sz w:val="28"/>
        </w:rPr>
        <w:t>
       ________ _____________________________________ __________________________________</w:t>
      </w:r>
      <w:r>
        <w:br/>
      </w:r>
      <w:r>
        <w:rPr>
          <w:rFonts w:ascii="Times New Roman"/>
          <w:b w:val="false"/>
          <w:i w:val="false"/>
          <w:color w:val="000000"/>
          <w:sz w:val="28"/>
        </w:rPr>
        <w:t xml:space="preserve"> (күні) (тегі, аты, әкесінің аты (бар болса) (қолы)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55"/>
    <w:p>
      <w:pPr>
        <w:spacing w:after="0"/>
        <w:ind w:left="0"/>
        <w:jc w:val="both"/>
      </w:pPr>
      <w:r>
        <w:rPr>
          <w:rFonts w:ascii="Times New Roman"/>
          <w:b w:val="false"/>
          <w:i w:val="false"/>
          <w:color w:val="000000"/>
          <w:sz w:val="28"/>
        </w:rPr>
        <w:t>
      Отбасының тіркеу нөмірі __________</w:t>
      </w:r>
    </w:p>
    <w:bookmarkEnd w:id="55"/>
    <w:bookmarkStart w:name="z93" w:id="56"/>
    <w:p>
      <w:pPr>
        <w:spacing w:after="0"/>
        <w:ind w:left="0"/>
        <w:jc w:val="left"/>
      </w:pPr>
      <w:r>
        <w:rPr>
          <w:rFonts w:ascii="Times New Roman"/>
          <w:b/>
          <w:i w:val="false"/>
          <w:color w:val="000000"/>
        </w:rPr>
        <w:t xml:space="preserve"> Өтініш берушінің отбасы құрамы туралы мәліметтер</w:t>
      </w:r>
    </w:p>
    <w:bookmarkEnd w:id="56"/>
    <w:bookmarkStart w:name="z94" w:id="57"/>
    <w:p>
      <w:pPr>
        <w:spacing w:after="0"/>
        <w:ind w:left="0"/>
        <w:jc w:val="both"/>
      </w:pPr>
      <w:r>
        <w:rPr>
          <w:rFonts w:ascii="Times New Roman"/>
          <w:b w:val="false"/>
          <w:i w:val="false"/>
          <w:color w:val="000000"/>
          <w:sz w:val="28"/>
        </w:rPr>
        <w:t>
      ____________________________ ______________________________________________________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8"/>
          <w:p>
            <w:pPr>
              <w:spacing w:after="20"/>
              <w:ind w:left="20"/>
              <w:jc w:val="both"/>
            </w:pPr>
            <w:r>
              <w:rPr>
                <w:rFonts w:ascii="Times New Roman"/>
                <w:b w:val="false"/>
                <w:i w:val="false"/>
                <w:color w:val="000000"/>
                <w:sz w:val="20"/>
              </w:rPr>
              <w:t>
Р/с №</w:t>
            </w:r>
          </w:p>
          <w:bookmarkEnd w:id="58"/>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59"/>
    <w:p>
      <w:pPr>
        <w:spacing w:after="0"/>
        <w:ind w:left="0"/>
        <w:jc w:val="both"/>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Отбасы құрамы туралы мәліметтерді растауға</w:t>
      </w:r>
      <w:r>
        <w:br/>
      </w:r>
      <w:r>
        <w:rPr>
          <w:rFonts w:ascii="Times New Roman"/>
          <w:b w:val="false"/>
          <w:i w:val="false"/>
          <w:color w:val="000000"/>
          <w:sz w:val="28"/>
        </w:rPr>
        <w:t xml:space="preserve">уәкілетті органның лауазымды адамының тегі, </w:t>
      </w:r>
      <w:r>
        <w:br/>
      </w:r>
      <w:r>
        <w:rPr>
          <w:rFonts w:ascii="Times New Roman"/>
          <w:b w:val="false"/>
          <w:i w:val="false"/>
          <w:color w:val="000000"/>
          <w:sz w:val="28"/>
        </w:rPr>
        <w:t>аты, әкесінің аты (бар болса) ________________</w:t>
      </w:r>
      <w:r>
        <w:br/>
      </w:r>
      <w:r>
        <w:rPr>
          <w:rFonts w:ascii="Times New Roman"/>
          <w:b w:val="false"/>
          <w:i w:val="false"/>
          <w:color w:val="000000"/>
          <w:sz w:val="28"/>
        </w:rPr>
        <w:t>(қолы)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60"/>
    <w:p>
      <w:pPr>
        <w:spacing w:after="0"/>
        <w:ind w:left="0"/>
        <w:jc w:val="both"/>
      </w:pPr>
      <w:r>
        <w:rPr>
          <w:rFonts w:ascii="Times New Roman"/>
          <w:b w:val="false"/>
          <w:i w:val="false"/>
          <w:color w:val="000000"/>
          <w:sz w:val="28"/>
        </w:rPr>
        <w:t>
      Отбасының тіркеу нөмірі __________</w:t>
      </w:r>
    </w:p>
    <w:bookmarkEnd w:id="60"/>
    <w:bookmarkStart w:name="z104" w:id="61"/>
    <w:p>
      <w:pPr>
        <w:spacing w:after="0"/>
        <w:ind w:left="0"/>
        <w:jc w:val="left"/>
      </w:pPr>
      <w:r>
        <w:rPr>
          <w:rFonts w:ascii="Times New Roman"/>
          <w:b/>
          <w:i w:val="false"/>
          <w:color w:val="000000"/>
        </w:rPr>
        <w:t xml:space="preserve"> Жеке қосалқы шаруашылығының бар-жоғы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Жеке қосалқы шаруашылық объектісі</w:t>
            </w:r>
          </w:p>
          <w:bookmarkEnd w:id="6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3"/>
          <w:p>
            <w:pPr>
              <w:spacing w:after="20"/>
              <w:ind w:left="20"/>
              <w:jc w:val="both"/>
            </w:pPr>
            <w:r>
              <w:rPr>
                <w:rFonts w:ascii="Times New Roman"/>
                <w:b w:val="false"/>
                <w:i w:val="false"/>
                <w:color w:val="000000"/>
                <w:sz w:val="20"/>
              </w:rPr>
              <w:t>
Саяжай</w:t>
            </w:r>
          </w:p>
          <w:bookmarkEnd w:id="6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4"/>
          <w:p>
            <w:pPr>
              <w:spacing w:after="20"/>
              <w:ind w:left="20"/>
              <w:jc w:val="both"/>
            </w:pPr>
            <w:r>
              <w:rPr>
                <w:rFonts w:ascii="Times New Roman"/>
                <w:b w:val="false"/>
                <w:i w:val="false"/>
                <w:color w:val="000000"/>
                <w:sz w:val="20"/>
              </w:rPr>
              <w:t>
Бақша</w:t>
            </w:r>
          </w:p>
          <w:bookmarkEnd w:id="6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5"/>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6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6"/>
          <w:p>
            <w:pPr>
              <w:spacing w:after="20"/>
              <w:ind w:left="20"/>
              <w:jc w:val="both"/>
            </w:pPr>
            <w:r>
              <w:rPr>
                <w:rFonts w:ascii="Times New Roman"/>
                <w:b w:val="false"/>
                <w:i w:val="false"/>
                <w:color w:val="000000"/>
                <w:sz w:val="20"/>
              </w:rPr>
              <w:t>
Шартты жер үлесі</w:t>
            </w:r>
          </w:p>
          <w:bookmarkEnd w:id="6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7"/>
          <w:p>
            <w:pPr>
              <w:spacing w:after="20"/>
              <w:ind w:left="20"/>
              <w:jc w:val="both"/>
            </w:pPr>
            <w:r>
              <w:rPr>
                <w:rFonts w:ascii="Times New Roman"/>
                <w:b w:val="false"/>
                <w:i w:val="false"/>
                <w:color w:val="000000"/>
                <w:sz w:val="20"/>
              </w:rPr>
              <w:t>
Мүліктік пай (берілген жылы)</w:t>
            </w:r>
          </w:p>
          <w:bookmarkEnd w:id="6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8"/>
          <w:p>
            <w:pPr>
              <w:spacing w:after="20"/>
              <w:ind w:left="20"/>
              <w:jc w:val="both"/>
            </w:pPr>
            <w:r>
              <w:rPr>
                <w:rFonts w:ascii="Times New Roman"/>
                <w:b w:val="false"/>
                <w:i w:val="false"/>
                <w:color w:val="000000"/>
                <w:sz w:val="20"/>
              </w:rPr>
              <w:t>
Үй малы, құс:</w:t>
            </w:r>
          </w:p>
          <w:bookmarkEnd w:id="6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9"/>
          <w:p>
            <w:pPr>
              <w:spacing w:after="20"/>
              <w:ind w:left="20"/>
              <w:jc w:val="both"/>
            </w:pPr>
            <w:r>
              <w:rPr>
                <w:rFonts w:ascii="Times New Roman"/>
                <w:b w:val="false"/>
                <w:i w:val="false"/>
                <w:color w:val="000000"/>
                <w:sz w:val="20"/>
              </w:rPr>
              <w:t>
ірі қара мал: сиыр, бұқа</w:t>
            </w:r>
          </w:p>
          <w:bookmarkEnd w:id="6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0"/>
          <w:p>
            <w:pPr>
              <w:spacing w:after="20"/>
              <w:ind w:left="20"/>
              <w:jc w:val="both"/>
            </w:pPr>
            <w:r>
              <w:rPr>
                <w:rFonts w:ascii="Times New Roman"/>
                <w:b w:val="false"/>
                <w:i w:val="false"/>
                <w:color w:val="000000"/>
                <w:sz w:val="20"/>
              </w:rPr>
              <w:t>
жылқы: бие, айғыр</w:t>
            </w:r>
          </w:p>
          <w:bookmarkEnd w:id="7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1"/>
          <w:p>
            <w:pPr>
              <w:spacing w:after="20"/>
              <w:ind w:left="20"/>
              <w:jc w:val="both"/>
            </w:pPr>
            <w:r>
              <w:rPr>
                <w:rFonts w:ascii="Times New Roman"/>
                <w:b w:val="false"/>
                <w:i w:val="false"/>
                <w:color w:val="000000"/>
                <w:sz w:val="20"/>
              </w:rPr>
              <w:t>
түйе, інген</w:t>
            </w:r>
          </w:p>
          <w:bookmarkEnd w:id="7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2"/>
          <w:p>
            <w:pPr>
              <w:spacing w:after="20"/>
              <w:ind w:left="20"/>
              <w:jc w:val="both"/>
            </w:pPr>
            <w:r>
              <w:rPr>
                <w:rFonts w:ascii="Times New Roman"/>
                <w:b w:val="false"/>
                <w:i w:val="false"/>
                <w:color w:val="000000"/>
                <w:sz w:val="20"/>
              </w:rPr>
              <w:t>
қой, ешкі</w:t>
            </w:r>
          </w:p>
          <w:bookmarkEnd w:id="7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3"/>
          <w:p>
            <w:pPr>
              <w:spacing w:after="20"/>
              <w:ind w:left="20"/>
              <w:jc w:val="both"/>
            </w:pPr>
            <w:r>
              <w:rPr>
                <w:rFonts w:ascii="Times New Roman"/>
                <w:b w:val="false"/>
                <w:i w:val="false"/>
                <w:color w:val="000000"/>
                <w:sz w:val="20"/>
              </w:rPr>
              <w:t>
тауық, үйрек, қаз</w:t>
            </w:r>
          </w:p>
          <w:bookmarkEnd w:id="7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4"/>
          <w:p>
            <w:pPr>
              <w:spacing w:after="20"/>
              <w:ind w:left="20"/>
              <w:jc w:val="both"/>
            </w:pPr>
            <w:r>
              <w:rPr>
                <w:rFonts w:ascii="Times New Roman"/>
                <w:b w:val="false"/>
                <w:i w:val="false"/>
                <w:color w:val="000000"/>
                <w:sz w:val="20"/>
              </w:rPr>
              <w:t>
шошқа</w:t>
            </w:r>
          </w:p>
          <w:bookmarkEnd w:id="7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75"/>
    <w:p>
      <w:pPr>
        <w:spacing w:after="0"/>
        <w:ind w:left="0"/>
        <w:jc w:val="both"/>
      </w:pP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Күні _________________________________________________</w:t>
      </w:r>
      <w:r>
        <w:br/>
      </w:r>
      <w:r>
        <w:rPr>
          <w:rFonts w:ascii="Times New Roman"/>
          <w:b w:val="false"/>
          <w:i w:val="false"/>
          <w:color w:val="000000"/>
          <w:sz w:val="28"/>
        </w:rPr>
        <w:t>Кент, ауыл, ауылдық округ немесе</w:t>
      </w:r>
      <w:r>
        <w:br/>
      </w:r>
      <w:r>
        <w:rPr>
          <w:rFonts w:ascii="Times New Roman"/>
          <w:b w:val="false"/>
          <w:i w:val="false"/>
          <w:color w:val="000000"/>
          <w:sz w:val="28"/>
        </w:rPr>
        <w:t>жеке қосалқы шаруашылықтың көлемі</w:t>
      </w:r>
      <w:r>
        <w:br/>
      </w:r>
      <w:r>
        <w:rPr>
          <w:rFonts w:ascii="Times New Roman"/>
          <w:b w:val="false"/>
          <w:i w:val="false"/>
          <w:color w:val="000000"/>
          <w:sz w:val="28"/>
        </w:rPr>
        <w:t>туралы мәліметтерді растауға уәкілетті органның</w:t>
      </w:r>
      <w:r>
        <w:br/>
      </w:r>
      <w:r>
        <w:rPr>
          <w:rFonts w:ascii="Times New Roman"/>
          <w:b w:val="false"/>
          <w:i w:val="false"/>
          <w:color w:val="000000"/>
          <w:sz w:val="28"/>
        </w:rPr>
        <w:t>өзге де лауазымды адамының тегі, аты, әкесінің аты (бар болса)________________________</w:t>
      </w:r>
      <w:r>
        <w:br/>
      </w:r>
      <w:r>
        <w:rPr>
          <w:rFonts w:ascii="Times New Roman"/>
          <w:b w:val="false"/>
          <w:i w:val="false"/>
          <w:color w:val="000000"/>
          <w:sz w:val="28"/>
        </w:rPr>
        <w:t>(қолы)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76"/>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76"/>
    <w:bookmarkStart w:name="z123" w:id="77"/>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77"/>
    <w:bookmarkStart w:name="z124" w:id="78"/>
    <w:p>
      <w:pPr>
        <w:spacing w:after="0"/>
        <w:ind w:left="0"/>
        <w:jc w:val="both"/>
      </w:pPr>
      <w:r>
        <w:rPr>
          <w:rFonts w:ascii="Times New Roman"/>
          <w:b w:val="false"/>
          <w:i w:val="false"/>
          <w:color w:val="000000"/>
          <w:sz w:val="28"/>
        </w:rPr>
        <w:t>
      1) жеке басты куәландыратын;</w:t>
      </w:r>
    </w:p>
    <w:bookmarkEnd w:id="78"/>
    <w:bookmarkStart w:name="z125" w:id="79"/>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bookmarkEnd w:id="79"/>
    <w:bookmarkStart w:name="z126" w:id="80"/>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bookmarkEnd w:id="80"/>
    <w:bookmarkStart w:name="z127" w:id="81"/>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bookmarkEnd w:id="81"/>
    <w:bookmarkStart w:name="z128" w:id="82"/>
    <w:p>
      <w:pPr>
        <w:spacing w:after="0"/>
        <w:ind w:left="0"/>
        <w:jc w:val="both"/>
      </w:pPr>
      <w:r>
        <w:rPr>
          <w:rFonts w:ascii="Times New Roman"/>
          <w:b w:val="false"/>
          <w:i w:val="false"/>
          <w:color w:val="000000"/>
          <w:sz w:val="28"/>
        </w:rPr>
        <w:t>
      5) балаға қамқоршылық (қорғаншылық) белгілеу туралы;</w:t>
      </w:r>
    </w:p>
    <w:bookmarkEnd w:id="82"/>
    <w:bookmarkStart w:name="z129" w:id="83"/>
    <w:p>
      <w:pPr>
        <w:spacing w:after="0"/>
        <w:ind w:left="0"/>
        <w:jc w:val="both"/>
      </w:pPr>
      <w:r>
        <w:rPr>
          <w:rFonts w:ascii="Times New Roman"/>
          <w:b w:val="false"/>
          <w:i w:val="false"/>
          <w:color w:val="000000"/>
          <w:sz w:val="28"/>
        </w:rPr>
        <w:t>
      6) мүгедектікті растау туралы;</w:t>
      </w:r>
    </w:p>
    <w:bookmarkEnd w:id="83"/>
    <w:bookmarkStart w:name="z130" w:id="84"/>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bookmarkEnd w:id="84"/>
    <w:bookmarkStart w:name="z131" w:id="85"/>
    <w:p>
      <w:pPr>
        <w:spacing w:after="0"/>
        <w:ind w:left="0"/>
        <w:jc w:val="both"/>
      </w:pPr>
      <w:r>
        <w:rPr>
          <w:rFonts w:ascii="Times New Roman"/>
          <w:b w:val="false"/>
          <w:i w:val="false"/>
          <w:color w:val="000000"/>
          <w:sz w:val="28"/>
        </w:rPr>
        <w:t>
      8) стипендияның бар-жоғы туралы;</w:t>
      </w:r>
    </w:p>
    <w:bookmarkEnd w:id="85"/>
    <w:bookmarkStart w:name="z132" w:id="86"/>
    <w:p>
      <w:pPr>
        <w:spacing w:after="0"/>
        <w:ind w:left="0"/>
        <w:jc w:val="both"/>
      </w:pPr>
      <w:r>
        <w:rPr>
          <w:rFonts w:ascii="Times New Roman"/>
          <w:b w:val="false"/>
          <w:i w:val="false"/>
          <w:color w:val="000000"/>
          <w:sz w:val="28"/>
        </w:rPr>
        <w:t>
      9) жеке қосалқы шаруашылықтың бар-жоғы және саны туралы;</w:t>
      </w:r>
    </w:p>
    <w:bookmarkEnd w:id="86"/>
    <w:bookmarkStart w:name="z133" w:id="87"/>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bookmarkEnd w:id="87"/>
    <w:bookmarkStart w:name="z134" w:id="88"/>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89"/>
    <w:p>
      <w:pPr>
        <w:spacing w:after="0"/>
        <w:ind w:left="0"/>
        <w:jc w:val="left"/>
      </w:pPr>
      <w:r>
        <w:rPr>
          <w:rFonts w:ascii="Times New Roman"/>
          <w:b/>
          <w:i w:val="false"/>
          <w:color w:val="000000"/>
        </w:rPr>
        <w:t xml:space="preserve"> Өтініштерді тіркеу журналы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0"/>
          <w:p>
            <w:pPr>
              <w:spacing w:after="20"/>
              <w:ind w:left="20"/>
              <w:jc w:val="both"/>
            </w:pPr>
            <w:r>
              <w:rPr>
                <w:rFonts w:ascii="Times New Roman"/>
                <w:b w:val="false"/>
                <w:i w:val="false"/>
                <w:color w:val="000000"/>
                <w:sz w:val="20"/>
              </w:rPr>
              <w:t>
Р/с №</w:t>
            </w:r>
          </w:p>
          <w:bookmarkEnd w:id="9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91"/>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91"/>
    <w:bookmarkStart w:name="z147" w:id="92"/>
    <w:p>
      <w:pPr>
        <w:spacing w:after="0"/>
        <w:ind w:left="0"/>
        <w:jc w:val="both"/>
      </w:pPr>
      <w:r>
        <w:rPr>
          <w:rFonts w:ascii="Times New Roman"/>
          <w:b w:val="false"/>
          <w:i w:val="false"/>
          <w:color w:val="000000"/>
          <w:sz w:val="28"/>
        </w:rPr>
        <w:t>
      20 ___ жылғы "____" ________________ ____________________________________________________________________________</w:t>
      </w:r>
      <w:r>
        <w:br/>
      </w:r>
      <w:r>
        <w:rPr>
          <w:rFonts w:ascii="Times New Roman"/>
          <w:b w:val="false"/>
          <w:i w:val="false"/>
          <w:color w:val="000000"/>
          <w:sz w:val="28"/>
        </w:rPr>
        <w:t xml:space="preserve"> (елді мекен)</w:t>
      </w:r>
    </w:p>
    <w:bookmarkEnd w:id="92"/>
    <w:bookmarkStart w:name="z148" w:id="93"/>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____________________________________________________________________________</w:t>
      </w:r>
    </w:p>
    <w:bookmarkEnd w:id="93"/>
    <w:bookmarkStart w:name="z149" w:id="94"/>
    <w:p>
      <w:pPr>
        <w:spacing w:after="0"/>
        <w:ind w:left="0"/>
        <w:jc w:val="both"/>
      </w:pPr>
      <w:r>
        <w:rPr>
          <w:rFonts w:ascii="Times New Roman"/>
          <w:b w:val="false"/>
          <w:i w:val="false"/>
          <w:color w:val="000000"/>
          <w:sz w:val="28"/>
        </w:rPr>
        <w:t>
      2. Тұрғылықты жерінің мекенжайы ____________________________________________________________________________</w:t>
      </w:r>
    </w:p>
    <w:bookmarkEnd w:id="94"/>
    <w:bookmarkStart w:name="z150" w:id="95"/>
    <w:p>
      <w:pPr>
        <w:spacing w:after="0"/>
        <w:ind w:left="0"/>
        <w:jc w:val="both"/>
      </w:pPr>
      <w:r>
        <w:rPr>
          <w:rFonts w:ascii="Times New Roman"/>
          <w:b w:val="false"/>
          <w:i w:val="false"/>
          <w:color w:val="000000"/>
          <w:sz w:val="28"/>
        </w:rPr>
        <w:t>
      3. Туған күні және жері ____________________________________________________________________________</w:t>
      </w:r>
    </w:p>
    <w:bookmarkEnd w:id="95"/>
    <w:bookmarkStart w:name="z151" w:id="96"/>
    <w:p>
      <w:pPr>
        <w:spacing w:after="0"/>
        <w:ind w:left="0"/>
        <w:jc w:val="both"/>
      </w:pPr>
      <w:r>
        <w:rPr>
          <w:rFonts w:ascii="Times New Roman"/>
          <w:b w:val="false"/>
          <w:i w:val="false"/>
          <w:color w:val="000000"/>
          <w:sz w:val="28"/>
        </w:rPr>
        <w:t>
      4. Жұмыс орны, лауазымы ____________________________________________________________________________</w:t>
      </w:r>
    </w:p>
    <w:bookmarkEnd w:id="96"/>
    <w:bookmarkStart w:name="z152" w:id="97"/>
    <w:p>
      <w:pPr>
        <w:spacing w:after="0"/>
        <w:ind w:left="0"/>
        <w:jc w:val="both"/>
      </w:pPr>
      <w:r>
        <w:rPr>
          <w:rFonts w:ascii="Times New Roman"/>
          <w:b w:val="false"/>
          <w:i w:val="false"/>
          <w:color w:val="000000"/>
          <w:sz w:val="28"/>
        </w:rPr>
        <w:t>
      5. Азаматтың орташа айлық табысы _______________________________________</w:t>
      </w:r>
    </w:p>
    <w:bookmarkEnd w:id="97"/>
    <w:bookmarkStart w:name="z153" w:id="98"/>
    <w:p>
      <w:pPr>
        <w:spacing w:after="0"/>
        <w:ind w:left="0"/>
        <w:jc w:val="both"/>
      </w:pP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____________________________________________________________________________</w:t>
      </w:r>
    </w:p>
    <w:bookmarkEnd w:id="98"/>
    <w:bookmarkStart w:name="z154" w:id="99"/>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Р/с №</w:t>
            </w:r>
          </w:p>
          <w:bookmarkEnd w:id="100"/>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01"/>
    <w:p>
      <w:pPr>
        <w:spacing w:after="0"/>
        <w:ind w:left="0"/>
        <w:jc w:val="both"/>
      </w:pPr>
      <w:r>
        <w:rPr>
          <w:rFonts w:ascii="Times New Roman"/>
          <w:b w:val="false"/>
          <w:i w:val="false"/>
          <w:color w:val="000000"/>
          <w:sz w:val="28"/>
        </w:rPr>
        <w:t>
      Еңбекке қабілетті барлығы ___________ адам.</w:t>
      </w:r>
    </w:p>
    <w:bookmarkEnd w:id="101"/>
    <w:bookmarkStart w:name="z160" w:id="102"/>
    <w:p>
      <w:pPr>
        <w:spacing w:after="0"/>
        <w:ind w:left="0"/>
        <w:jc w:val="both"/>
      </w:pPr>
      <w:r>
        <w:rPr>
          <w:rFonts w:ascii="Times New Roman"/>
          <w:b w:val="false"/>
          <w:i w:val="false"/>
          <w:color w:val="000000"/>
          <w:sz w:val="28"/>
        </w:rPr>
        <w:t>
      Жұмыссыз ретінде тіркелгені __________ адам.</w:t>
      </w:r>
    </w:p>
    <w:bookmarkEnd w:id="102"/>
    <w:bookmarkStart w:name="z161" w:id="103"/>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bookmarkEnd w:id="103"/>
    <w:bookmarkStart w:name="z162" w:id="104"/>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bookmarkEnd w:id="104"/>
    <w:bookmarkStart w:name="z163" w:id="105"/>
    <w:p>
      <w:pPr>
        <w:spacing w:after="0"/>
        <w:ind w:left="0"/>
        <w:jc w:val="both"/>
      </w:pP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мемлекеттің толық қамтамасыз етуінде оқитындар _________ адам;</w:t>
      </w:r>
      <w:r>
        <w:br/>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p>
    <w:bookmarkEnd w:id="105"/>
    <w:bookmarkStart w:name="z164" w:id="106"/>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r>
        <w:br/>
      </w:r>
      <w:r>
        <w:rPr>
          <w:rFonts w:ascii="Times New Roman"/>
          <w:b w:val="false"/>
          <w:i w:val="false"/>
          <w:color w:val="000000"/>
          <w:sz w:val="28"/>
        </w:rPr>
        <w:t>1. (Тегі, аты, әкесінің аты (бар болса) ___________________________________________________________</w:t>
      </w:r>
      <w:r>
        <w:br/>
      </w:r>
      <w:r>
        <w:rPr>
          <w:rFonts w:ascii="Times New Roman"/>
          <w:b w:val="false"/>
          <w:i w:val="false"/>
          <w:color w:val="000000"/>
          <w:sz w:val="28"/>
        </w:rPr>
        <w:t>2. (Тегі, аты, әкесінің аты (бар болса) ___________________________________________________________</w:t>
      </w:r>
    </w:p>
    <w:bookmarkEnd w:id="106"/>
    <w:bookmarkStart w:name="z165" w:id="107"/>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bookmarkEnd w:id="10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p>
    <w:bookmarkStart w:name="z166" w:id="108"/>
    <w:p>
      <w:pPr>
        <w:spacing w:after="0"/>
        <w:ind w:left="0"/>
        <w:jc w:val="both"/>
      </w:pPr>
      <w:r>
        <w:rPr>
          <w:rFonts w:ascii="Times New Roman"/>
          <w:b w:val="false"/>
          <w:i w:val="false"/>
          <w:color w:val="000000"/>
          <w:sz w:val="28"/>
        </w:rPr>
        <w:t>
      </w:t>
      </w:r>
    </w:p>
    <w:bookmarkEnd w:id="108"/>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167" w:id="109"/>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(қажеттісін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09"/>
    <w:bookmarkStart w:name="z168" w:id="110"/>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_______________________________________________________________________________</w:t>
      </w:r>
      <w:r>
        <w:br/>
      </w:r>
      <w:r>
        <w:rPr>
          <w:rFonts w:ascii="Times New Roman"/>
          <w:b w:val="false"/>
          <w:i w:val="false"/>
          <w:color w:val="000000"/>
          <w:sz w:val="28"/>
        </w:rPr>
        <w:t>Тұрғын үйді ұстауға жұмсалатын шығыстар айына 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w:t>
      </w:r>
    </w:p>
    <w:bookmarkEnd w:id="110"/>
    <w:bookmarkStart w:name="z169" w:id="111"/>
    <w:p>
      <w:pPr>
        <w:spacing w:after="0"/>
        <w:ind w:left="0"/>
        <w:jc w:val="both"/>
      </w:pPr>
      <w:r>
        <w:rPr>
          <w:rFonts w:ascii="Times New Roman"/>
          <w:b w:val="false"/>
          <w:i w:val="false"/>
          <w:color w:val="000000"/>
          <w:sz w:val="28"/>
        </w:rPr>
        <w:t>
      </w:t>
      </w:r>
      <w:r>
        <w:rPr>
          <w:rFonts w:ascii="Times New Roman"/>
          <w:b w:val="false"/>
          <w:i w:val="false"/>
          <w:color w:val="000000"/>
          <w:sz w:val="28"/>
        </w:rPr>
        <w:t>11. Отбасының табыстары: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2"/>
          <w:p>
            <w:pPr>
              <w:spacing w:after="20"/>
              <w:ind w:left="20"/>
              <w:jc w:val="both"/>
            </w:pPr>
            <w:r>
              <w:rPr>
                <w:rFonts w:ascii="Times New Roman"/>
                <w:b w:val="false"/>
                <w:i w:val="false"/>
                <w:color w:val="000000"/>
                <w:sz w:val="20"/>
              </w:rPr>
              <w:t>
Р/с №</w:t>
            </w:r>
          </w:p>
          <w:bookmarkEnd w:id="11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Мыналардың:</w:t>
      </w:r>
    </w:p>
    <w:bookmarkStart w:name="z178" w:id="113"/>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________________________________________________________</w:t>
      </w:r>
      <w:r>
        <w:br/>
      </w:r>
      <w:r>
        <w:rPr>
          <w:rFonts w:ascii="Times New Roman"/>
          <w:b w:val="false"/>
          <w:i w:val="false"/>
          <w:color w:val="000000"/>
          <w:sz w:val="28"/>
        </w:rPr>
        <w:t>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 бар-жоғы.</w:t>
      </w:r>
    </w:p>
    <w:bookmarkEnd w:id="113"/>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79" w:id="114"/>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14"/>
    <w:bookmarkStart w:name="z180" w:id="115"/>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15"/>
    <w:bookmarkStart w:name="z181" w:id="116"/>
    <w:p>
      <w:pPr>
        <w:spacing w:after="0"/>
        <w:ind w:left="0"/>
        <w:jc w:val="both"/>
      </w:pPr>
      <w:r>
        <w:rPr>
          <w:rFonts w:ascii="Times New Roman"/>
          <w:b w:val="false"/>
          <w:i w:val="false"/>
          <w:color w:val="000000"/>
          <w:sz w:val="28"/>
        </w:rPr>
        <w:t>
      16. Санитариялық-эпидемиологиялық тұру жағдайлары 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bookmarkEnd w:id="116"/>
    <w:bookmarkStart w:name="z182" w:id="117"/>
    <w:p>
      <w:pPr>
        <w:spacing w:after="0"/>
        <w:ind w:left="0"/>
        <w:jc w:val="both"/>
      </w:pPr>
      <w:r>
        <w:rPr>
          <w:rFonts w:ascii="Times New Roman"/>
          <w:b w:val="false"/>
          <w:i w:val="false"/>
          <w:color w:val="000000"/>
          <w:sz w:val="28"/>
        </w:rPr>
        <w:t>
      17. Учаскелік комиссияның басқа да байқағандары: _______________________________________________</w:t>
      </w:r>
      <w:r>
        <w:br/>
      </w:r>
      <w:r>
        <w:rPr>
          <w:rFonts w:ascii="Times New Roman"/>
          <w:b w:val="false"/>
          <w:i w:val="false"/>
          <w:color w:val="000000"/>
          <w:sz w:val="28"/>
        </w:rPr>
        <w:t>_______________________________________________________________________________</w:t>
      </w:r>
    </w:p>
    <w:bookmarkEnd w:id="117"/>
    <w:bookmarkStart w:name="z183" w:id="118"/>
    <w:p>
      <w:pPr>
        <w:spacing w:after="0"/>
        <w:ind w:left="0"/>
        <w:jc w:val="both"/>
      </w:pPr>
      <w:r>
        <w:rPr>
          <w:rFonts w:ascii="Times New Roman"/>
          <w:b w:val="false"/>
          <w:i w:val="false"/>
          <w:color w:val="000000"/>
          <w:sz w:val="28"/>
        </w:rPr>
        <w:t>
      18. Комиссия төрағасы:</w:t>
      </w:r>
      <w:r>
        <w:br/>
      </w:r>
      <w:r>
        <w:rPr>
          <w:rFonts w:ascii="Times New Roman"/>
          <w:b w:val="false"/>
          <w:i w:val="false"/>
          <w:color w:val="000000"/>
          <w:sz w:val="28"/>
        </w:rPr>
        <w:t>_______________________________________________________________</w:t>
      </w:r>
    </w:p>
    <w:bookmarkEnd w:id="118"/>
    <w:bookmarkStart w:name="z184" w:id="119"/>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(қолы) (Тегі, аты, әкесінің аты (бар болса)</w:t>
      </w:r>
    </w:p>
    <w:bookmarkEnd w:id="119"/>
    <w:bookmarkStart w:name="z185" w:id="120"/>
    <w:p>
      <w:pPr>
        <w:spacing w:after="0"/>
        <w:ind w:left="0"/>
        <w:jc w:val="both"/>
      </w:pPr>
      <w:r>
        <w:rPr>
          <w:rFonts w:ascii="Times New Roman"/>
          <w:b w:val="false"/>
          <w:i w:val="false"/>
          <w:color w:val="000000"/>
          <w:sz w:val="28"/>
        </w:rPr>
        <w:t>
      Жасалған актімен таныстым:</w:t>
      </w:r>
    </w:p>
    <w:bookmarkEnd w:id="120"/>
    <w:bookmarkStart w:name="z186" w:id="121"/>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bookmarkEnd w:id="121"/>
    <w:bookmarkStart w:name="z187" w:id="122"/>
    <w:p>
      <w:pPr>
        <w:spacing w:after="0"/>
        <w:ind w:left="0"/>
        <w:jc w:val="both"/>
      </w:pPr>
      <w:r>
        <w:rPr>
          <w:rFonts w:ascii="Times New Roman"/>
          <w:b w:val="false"/>
          <w:i w:val="false"/>
          <w:color w:val="000000"/>
          <w:sz w:val="28"/>
        </w:rPr>
        <w:t>
      Тексеру жүргізуден бас тартамын _____________________________________________________________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23"/>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123"/>
    <w:bookmarkStart w:name="z192" w:id="124"/>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124"/>
    <w:bookmarkStart w:name="z193" w:id="125"/>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bookmarkEnd w:id="125"/>
    <w:bookmarkStart w:name="z194" w:id="126"/>
    <w:p>
      <w:pPr>
        <w:spacing w:after="0"/>
        <w:ind w:left="0"/>
        <w:jc w:val="both"/>
      </w:pPr>
      <w:r>
        <w:rPr>
          <w:rFonts w:ascii="Times New Roman"/>
          <w:b w:val="false"/>
          <w:i w:val="false"/>
          <w:color w:val="000000"/>
          <w:sz w:val="28"/>
        </w:rPr>
        <w:t>
      қорытынды шығарды.</w:t>
      </w:r>
    </w:p>
    <w:bookmarkEnd w:id="126"/>
    <w:bookmarkStart w:name="z195" w:id="127"/>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bookmarkEnd w:id="127"/>
    <w:bookmarkStart w:name="z196" w:id="128"/>
    <w:p>
      <w:pPr>
        <w:spacing w:after="0"/>
        <w:ind w:left="0"/>
        <w:jc w:val="both"/>
      </w:pPr>
      <w:r>
        <w:rPr>
          <w:rFonts w:ascii="Times New Roman"/>
          <w:b w:val="false"/>
          <w:i w:val="false"/>
          <w:color w:val="000000"/>
          <w:sz w:val="28"/>
        </w:rPr>
        <w:t>
      Комиссия мүшелері:</w:t>
      </w:r>
    </w:p>
    <w:bookmarkEnd w:id="128"/>
    <w:bookmarkStart w:name="z197" w:id="129"/>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(қолдары) (Тегі, аты, әкесінің аты (бар болса)</w:t>
      </w:r>
    </w:p>
    <w:bookmarkEnd w:id="129"/>
    <w:bookmarkStart w:name="z198" w:id="130"/>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31"/>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31"/>
    <w:bookmarkStart w:name="z203" w:id="132"/>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bookmarkEnd w:id="132"/>
    <w:bookmarkStart w:name="z204" w:id="133"/>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 атынан (уәкілетті органның атауы)_____________________________________________________________________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тұратыназамат _______________________________________________________________________________________________________________________(тегі,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End w:id="133"/>
    <w:bookmarkStart w:name="z205" w:id="134"/>
    <w:p>
      <w:pPr>
        <w:spacing w:after="0"/>
        <w:ind w:left="0"/>
        <w:jc w:val="left"/>
      </w:pPr>
      <w:r>
        <w:rPr>
          <w:rFonts w:ascii="Times New Roman"/>
          <w:b/>
          <w:i w:val="false"/>
          <w:color w:val="000000"/>
        </w:rPr>
        <w:t xml:space="preserve"> 1. Келісімшарт мәні</w:t>
      </w:r>
    </w:p>
    <w:bookmarkEnd w:id="134"/>
    <w:bookmarkStart w:name="z206" w:id="135"/>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135"/>
    <w:bookmarkStart w:name="z207" w:id="136"/>
    <w:p>
      <w:pPr>
        <w:spacing w:after="0"/>
        <w:ind w:left="0"/>
        <w:jc w:val="left"/>
      </w:pPr>
      <w:r>
        <w:rPr>
          <w:rFonts w:ascii="Times New Roman"/>
          <w:b/>
          <w:i w:val="false"/>
          <w:color w:val="000000"/>
        </w:rPr>
        <w:t xml:space="preserve"> 2. Келісімшарт тараптарының міндеттері</w:t>
      </w:r>
    </w:p>
    <w:bookmarkEnd w:id="136"/>
    <w:bookmarkStart w:name="z208" w:id="137"/>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bookmarkEnd w:id="137"/>
    <w:bookmarkStart w:name="z209" w:id="138"/>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bookmarkEnd w:id="138"/>
    <w:bookmarkStart w:name="z210" w:id="13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bookmarkEnd w:id="139"/>
    <w:bookmarkStart w:name="z211" w:id="140"/>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bookmarkEnd w:id="140"/>
    <w:bookmarkStart w:name="z212" w:id="141"/>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bookmarkEnd w:id="141"/>
    <w:bookmarkStart w:name="z213" w:id="142"/>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bookmarkEnd w:id="142"/>
    <w:bookmarkStart w:name="z214" w:id="143"/>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bookmarkEnd w:id="143"/>
    <w:bookmarkStart w:name="z215" w:id="144"/>
    <w:p>
      <w:pPr>
        <w:spacing w:after="0"/>
        <w:ind w:left="0"/>
        <w:jc w:val="both"/>
      </w:pPr>
      <w:r>
        <w:rPr>
          <w:rFonts w:ascii="Times New Roman"/>
          <w:b w:val="false"/>
          <w:i w:val="false"/>
          <w:color w:val="000000"/>
          <w:sz w:val="28"/>
        </w:rPr>
        <w:t>
      3. Қатысушы және (немесе) оның отбасы мүшелері:</w:t>
      </w:r>
    </w:p>
    <w:bookmarkEnd w:id="144"/>
    <w:bookmarkStart w:name="z216" w:id="145"/>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bookmarkEnd w:id="145"/>
    <w:bookmarkStart w:name="z217" w:id="146"/>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bookmarkEnd w:id="146"/>
    <w:bookmarkStart w:name="z218" w:id="147"/>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bookmarkEnd w:id="147"/>
    <w:bookmarkStart w:name="z219" w:id="148"/>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bookmarkEnd w:id="148"/>
    <w:bookmarkStart w:name="z220" w:id="149"/>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bookmarkEnd w:id="149"/>
    <w:bookmarkStart w:name="z221" w:id="150"/>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bookmarkEnd w:id="150"/>
    <w:bookmarkStart w:name="z222" w:id="151"/>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bookmarkEnd w:id="151"/>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Start w:name="z223" w:id="152"/>
    <w:p>
      <w:pPr>
        <w:spacing w:after="0"/>
        <w:ind w:left="0"/>
        <w:jc w:val="left"/>
      </w:pPr>
      <w:r>
        <w:rPr>
          <w:rFonts w:ascii="Times New Roman"/>
          <w:b/>
          <w:i w:val="false"/>
          <w:color w:val="000000"/>
        </w:rPr>
        <w:t xml:space="preserve"> 3. Тараптардың құқықтары</w:t>
      </w:r>
    </w:p>
    <w:bookmarkEnd w:id="152"/>
    <w:bookmarkStart w:name="z224" w:id="153"/>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bookmarkEnd w:id="153"/>
    <w:bookmarkStart w:name="z225" w:id="154"/>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bookmarkEnd w:id="154"/>
    <w:bookmarkStart w:name="z226" w:id="155"/>
    <w:p>
      <w:pPr>
        <w:spacing w:after="0"/>
        <w:ind w:left="0"/>
        <w:jc w:val="both"/>
      </w:pPr>
      <w:r>
        <w:rPr>
          <w:rFonts w:ascii="Times New Roman"/>
          <w:b w:val="false"/>
          <w:i w:val="false"/>
          <w:color w:val="000000"/>
          <w:sz w:val="28"/>
        </w:rPr>
        <w:t xml:space="preserve">
      2) отбасының (адамның) материалдық жағдайын тексереді; </w:t>
      </w:r>
    </w:p>
    <w:bookmarkEnd w:id="155"/>
    <w:bookmarkStart w:name="z227" w:id="156"/>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bookmarkEnd w:id="156"/>
    <w:bookmarkStart w:name="z228" w:id="157"/>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bookmarkEnd w:id="157"/>
    <w:bookmarkStart w:name="z229" w:id="158"/>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End w:id="158"/>
    <w:bookmarkStart w:name="z230" w:id="159"/>
    <w:p>
      <w:pPr>
        <w:spacing w:after="0"/>
        <w:ind w:left="0"/>
        <w:jc w:val="both"/>
      </w:pPr>
      <w:r>
        <w:rPr>
          <w:rFonts w:ascii="Times New Roman"/>
          <w:b w:val="false"/>
          <w:i w:val="false"/>
          <w:color w:val="000000"/>
          <w:sz w:val="28"/>
        </w:rPr>
        <w:t>
      6) келісімшарт шеңберінде өзге де мәселелерді шешеді.</w:t>
      </w:r>
    </w:p>
    <w:bookmarkEnd w:id="159"/>
    <w:bookmarkStart w:name="z231" w:id="160"/>
    <w:p>
      <w:pPr>
        <w:spacing w:after="0"/>
        <w:ind w:left="0"/>
        <w:jc w:val="both"/>
      </w:pPr>
      <w:r>
        <w:rPr>
          <w:rFonts w:ascii="Times New Roman"/>
          <w:b w:val="false"/>
          <w:i w:val="false"/>
          <w:color w:val="000000"/>
          <w:sz w:val="28"/>
        </w:rPr>
        <w:t>
      5. Қатысушы:</w:t>
      </w:r>
    </w:p>
    <w:bookmarkEnd w:id="160"/>
    <w:bookmarkStart w:name="z232" w:id="161"/>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bookmarkEnd w:id="161"/>
    <w:bookmarkStart w:name="z233" w:id="162"/>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bookmarkEnd w:id="162"/>
    <w:bookmarkStart w:name="z234" w:id="163"/>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bookmarkEnd w:id="163"/>
    <w:bookmarkStart w:name="z235" w:id="164"/>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End w:id="164"/>
    <w:bookmarkStart w:name="z236" w:id="165"/>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bookmarkEnd w:id="165"/>
    <w:bookmarkStart w:name="z237" w:id="166"/>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166"/>
    <w:bookmarkStart w:name="z238" w:id="167"/>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bookmarkEnd w:id="167"/>
    <w:bookmarkStart w:name="z239" w:id="168"/>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bookmarkEnd w:id="168"/>
    <w:bookmarkStart w:name="z240" w:id="169"/>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169"/>
    <w:bookmarkStart w:name="z241" w:id="170"/>
    <w:p>
      <w:pPr>
        <w:spacing w:after="0"/>
        <w:ind w:left="0"/>
        <w:jc w:val="left"/>
      </w:pPr>
      <w:r>
        <w:rPr>
          <w:rFonts w:ascii="Times New Roman"/>
          <w:b/>
          <w:i w:val="false"/>
          <w:color w:val="000000"/>
        </w:rPr>
        <w:t xml:space="preserve"> 5. Күтпеген жағдайлар</w:t>
      </w:r>
    </w:p>
    <w:bookmarkEnd w:id="170"/>
    <w:bookmarkStart w:name="z242" w:id="171"/>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171"/>
    <w:bookmarkStart w:name="z243" w:id="172"/>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bookmarkEnd w:id="172"/>
    <w:bookmarkStart w:name="z244" w:id="173"/>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173"/>
    <w:bookmarkStart w:name="z245" w:id="174"/>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End w:id="174"/>
    <w:bookmarkStart w:name="z246" w:id="175"/>
    <w:p>
      <w:pPr>
        <w:spacing w:after="0"/>
        <w:ind w:left="0"/>
        <w:jc w:val="left"/>
      </w:pPr>
      <w:r>
        <w:rPr>
          <w:rFonts w:ascii="Times New Roman"/>
          <w:b/>
          <w:i w:val="false"/>
          <w:color w:val="000000"/>
        </w:rPr>
        <w:t xml:space="preserve"> 6. Өзге де талаптар</w:t>
      </w:r>
    </w:p>
    <w:bookmarkEnd w:id="175"/>
    <w:bookmarkStart w:name="z247" w:id="176"/>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176"/>
    <w:bookmarkStart w:name="z248" w:id="177"/>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bookmarkEnd w:id="177"/>
    <w:bookmarkStart w:name="z249" w:id="178"/>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bookmarkEnd w:id="178"/>
    <w:bookmarkStart w:name="z250" w:id="179"/>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End w:id="179"/>
    <w:bookmarkStart w:name="z251" w:id="180"/>
    <w:p>
      <w:pPr>
        <w:spacing w:after="0"/>
        <w:ind w:left="0"/>
        <w:jc w:val="left"/>
      </w:pPr>
      <w:r>
        <w:rPr>
          <w:rFonts w:ascii="Times New Roman"/>
          <w:b/>
          <w:i w:val="false"/>
          <w:color w:val="000000"/>
        </w:rPr>
        <w:t xml:space="preserve"> 7. Тараптардың мекенжайлары мен деректемелері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587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1"/>
          <w:p>
            <w:pPr>
              <w:spacing w:after="20"/>
              <w:ind w:left="20"/>
              <w:jc w:val="both"/>
            </w:pPr>
            <w:r>
              <w:rPr>
                <w:rFonts w:ascii="Times New Roman"/>
                <w:b w:val="false"/>
                <w:i w:val="false"/>
                <w:color w:val="000000"/>
                <w:sz w:val="20"/>
              </w:rPr>
              <w:t>
Аудандық/қалалық жұмыспен қамту және әлеуметтік бағдарламалар бөлімі</w:t>
            </w:r>
          </w:p>
          <w:bookmarkEnd w:id="181"/>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2"/>
          <w:p>
            <w:pPr>
              <w:spacing w:after="20"/>
              <w:ind w:left="20"/>
              <w:jc w:val="both"/>
            </w:pPr>
            <w:r>
              <w:rPr>
                <w:rFonts w:ascii="Times New Roman"/>
                <w:b w:val="false"/>
                <w:i w:val="false"/>
                <w:color w:val="000000"/>
                <w:sz w:val="20"/>
              </w:rPr>
              <w:t>
_____________________________________________ (уәкілетті органның толық атауы) _____________________________________________ (мекенжайы) _____________________________________________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 _____________________________________________ (уәкілетті өкілдің тегі, аты, әкесінің аты (бар болса) ___________________________________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Мөрдің орны</w:t>
            </w:r>
          </w:p>
          <w:bookmarkEnd w:id="182"/>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(Тегі, аты, әкесінің аты (бар болса) _____________________________ (мекенжайы) _____________________________ (телефон, факс) _____________________________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83"/>
    <w:p>
      <w:pPr>
        <w:spacing w:after="0"/>
        <w:ind w:left="0"/>
        <w:jc w:val="left"/>
      </w:pPr>
      <w:r>
        <w:rPr>
          <w:rFonts w:ascii="Times New Roman"/>
          <w:b/>
          <w:i w:val="false"/>
          <w:color w:val="000000"/>
        </w:rPr>
        <w:t xml:space="preserve"> Отбасыға көмектің жеке жоспары</w:t>
      </w:r>
    </w:p>
    <w:bookmarkEnd w:id="183"/>
    <w:bookmarkStart w:name="z260" w:id="184"/>
    <w:p>
      <w:pPr>
        <w:spacing w:after="0"/>
        <w:ind w:left="0"/>
        <w:jc w:val="both"/>
      </w:pPr>
      <w:r>
        <w:rPr>
          <w:rFonts w:ascii="Times New Roman"/>
          <w:b w:val="false"/>
          <w:i w:val="false"/>
          <w:color w:val="000000"/>
          <w:sz w:val="28"/>
        </w:rPr>
        <w:t>
      Уәкілетті орган _______________________________________________</w:t>
      </w:r>
    </w:p>
    <w:bookmarkEnd w:id="184"/>
    <w:p>
      <w:pPr>
        <w:spacing w:after="0"/>
        <w:ind w:left="0"/>
        <w:jc w:val="both"/>
      </w:pPr>
      <w:r>
        <w:rPr>
          <w:rFonts w:ascii="Times New Roman"/>
          <w:b w:val="false"/>
          <w:i w:val="false"/>
          <w:color w:val="000000"/>
          <w:sz w:val="28"/>
        </w:rPr>
        <w:t>
      Көмекті алушы: ________________________________________________</w:t>
      </w:r>
      <w:r>
        <w:br/>
      </w:r>
      <w:r>
        <w:rPr>
          <w:rFonts w:ascii="Times New Roman"/>
          <w:b w:val="false"/>
          <w:i w:val="false"/>
          <w:color w:val="000000"/>
          <w:sz w:val="28"/>
        </w:rPr>
        <w:t>(Тегі, аты, әкесінің аты (бар болса), тұратын мекенжайы)</w:t>
      </w:r>
    </w:p>
    <w:bookmarkStart w:name="z261" w:id="185"/>
    <w:p>
      <w:pPr>
        <w:spacing w:after="0"/>
        <w:ind w:left="0"/>
        <w:jc w:val="both"/>
      </w:pPr>
      <w:r>
        <w:rPr>
          <w:rFonts w:ascii="Times New Roman"/>
          <w:b w:val="false"/>
          <w:i w:val="false"/>
          <w:color w:val="000000"/>
          <w:sz w:val="28"/>
        </w:rPr>
        <w:t>
      Келісімшарттың қолданылуы басталған күн: ______________________</w:t>
      </w:r>
      <w:r>
        <w:br/>
      </w:r>
      <w:r>
        <w:rPr>
          <w:rFonts w:ascii="Times New Roman"/>
          <w:b w:val="false"/>
          <w:i w:val="false"/>
          <w:color w:val="000000"/>
          <w:sz w:val="28"/>
        </w:rPr>
        <w:t>Келісімшарттың қолданылуы тоқтатылған күн:_____________________</w:t>
      </w:r>
    </w:p>
    <w:bookmarkEnd w:id="185"/>
    <w:bookmarkStart w:name="z262" w:id="186"/>
    <w:p>
      <w:pPr>
        <w:spacing w:after="0"/>
        <w:ind w:left="0"/>
        <w:jc w:val="both"/>
      </w:pPr>
      <w:r>
        <w:rPr>
          <w:rFonts w:ascii="Times New Roman"/>
          <w:b w:val="false"/>
          <w:i w:val="false"/>
          <w:color w:val="000000"/>
          <w:sz w:val="28"/>
        </w:rPr>
        <w:t>
      Қажетті іс-әрекеттер: ___________________________________________</w:t>
      </w:r>
      <w:r>
        <w:br/>
      </w:r>
      <w:r>
        <w:rPr>
          <w:rFonts w:ascii="Times New Roman"/>
          <w:b w:val="false"/>
          <w:i w:val="false"/>
          <w:color w:val="000000"/>
          <w:sz w:val="28"/>
        </w:rPr>
        <w:t>_____________________________________________________________________</w:t>
      </w:r>
    </w:p>
    <w:bookmarkEnd w:id="186"/>
    <w:bookmarkStart w:name="z263" w:id="187"/>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8"/>
          <w:p>
            <w:pPr>
              <w:spacing w:after="20"/>
              <w:ind w:left="20"/>
              <w:jc w:val="both"/>
            </w:pPr>
            <w:r>
              <w:rPr>
                <w:rFonts w:ascii="Times New Roman"/>
                <w:b w:val="false"/>
                <w:i w:val="false"/>
                <w:color w:val="000000"/>
                <w:sz w:val="20"/>
              </w:rPr>
              <w:t>
№</w:t>
            </w:r>
          </w:p>
          <w:bookmarkEnd w:id="18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9"/>
          <w:p>
            <w:pPr>
              <w:spacing w:after="20"/>
              <w:ind w:left="20"/>
              <w:jc w:val="both"/>
            </w:pPr>
            <w:r>
              <w:rPr>
                <w:rFonts w:ascii="Times New Roman"/>
                <w:b w:val="false"/>
                <w:i w:val="false"/>
                <w:color w:val="000000"/>
                <w:sz w:val="20"/>
              </w:rPr>
              <w:t>
1</w:t>
            </w:r>
          </w:p>
          <w:bookmarkEnd w:id="18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0"/>
          <w:p>
            <w:pPr>
              <w:spacing w:after="20"/>
              <w:ind w:left="20"/>
              <w:jc w:val="both"/>
            </w:pPr>
            <w:r>
              <w:rPr>
                <w:rFonts w:ascii="Times New Roman"/>
                <w:b w:val="false"/>
                <w:i w:val="false"/>
                <w:color w:val="000000"/>
                <w:sz w:val="20"/>
              </w:rPr>
              <w:t>
2</w:t>
            </w:r>
          </w:p>
          <w:bookmarkEnd w:id="19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1"/>
          <w:p>
            <w:pPr>
              <w:spacing w:after="20"/>
              <w:ind w:left="20"/>
              <w:jc w:val="both"/>
            </w:pPr>
            <w:r>
              <w:rPr>
                <w:rFonts w:ascii="Times New Roman"/>
                <w:b w:val="false"/>
                <w:i w:val="false"/>
                <w:color w:val="000000"/>
                <w:sz w:val="20"/>
              </w:rPr>
              <w:t>
3</w:t>
            </w:r>
          </w:p>
          <w:bookmarkEnd w:id="19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192"/>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bookmarkEnd w:id="192"/>
    <w:bookmarkStart w:name="z269" w:id="193"/>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жұмыспен қамту органымен _________________________________________________</w:t>
      </w:r>
      <w:r>
        <w:br/>
      </w:r>
      <w:r>
        <w:rPr>
          <w:rFonts w:ascii="Times New Roman"/>
          <w:b w:val="false"/>
          <w:i w:val="false"/>
          <w:color w:val="000000"/>
          <w:sz w:val="28"/>
        </w:rPr>
        <w:t>денсаулық сақтау органымен _________________________________________________</w:t>
      </w:r>
      <w:r>
        <w:br/>
      </w:r>
      <w:r>
        <w:rPr>
          <w:rFonts w:ascii="Times New Roman"/>
          <w:b w:val="false"/>
          <w:i w:val="false"/>
          <w:color w:val="000000"/>
          <w:sz w:val="28"/>
        </w:rPr>
        <w:t>басқа да байланыстар _______________________________________________________</w:t>
      </w:r>
    </w:p>
    <w:bookmarkEnd w:id="193"/>
    <w:bookmarkStart w:name="z270" w:id="194"/>
    <w:p>
      <w:pPr>
        <w:spacing w:after="0"/>
        <w:ind w:left="0"/>
        <w:jc w:val="both"/>
      </w:pPr>
      <w:r>
        <w:rPr>
          <w:rFonts w:ascii="Times New Roman"/>
          <w:b w:val="false"/>
          <w:i w:val="false"/>
          <w:color w:val="000000"/>
          <w:sz w:val="28"/>
        </w:rPr>
        <w:t>
      Әлеуметтік жұмыс жөніндегі консультанттың қолы:__________________ Күні:_______________</w:t>
      </w:r>
    </w:p>
    <w:bookmarkEnd w:id="194"/>
    <w:bookmarkStart w:name="z271" w:id="195"/>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195"/>
    <w:bookmarkStart w:name="z272" w:id="196"/>
    <w:p>
      <w:pPr>
        <w:spacing w:after="0"/>
        <w:ind w:left="0"/>
        <w:jc w:val="both"/>
      </w:pPr>
      <w:r>
        <w:rPr>
          <w:rFonts w:ascii="Times New Roman"/>
          <w:b w:val="false"/>
          <w:i w:val="false"/>
          <w:color w:val="000000"/>
          <w:sz w:val="28"/>
        </w:rPr>
        <w:t>
      Берілетін көмектің түрлері: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7"/>
          <w:p>
            <w:pPr>
              <w:spacing w:after="20"/>
              <w:ind w:left="20"/>
              <w:jc w:val="both"/>
            </w:pPr>
            <w:r>
              <w:rPr>
                <w:rFonts w:ascii="Times New Roman"/>
                <w:b w:val="false"/>
                <w:i w:val="false"/>
                <w:color w:val="000000"/>
                <w:sz w:val="20"/>
              </w:rPr>
              <w:t xml:space="preserve">
Ай сайынғы жәрдемақы </w:t>
            </w:r>
          </w:p>
          <w:bookmarkEnd w:id="197"/>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98"/>
    <w:p>
      <w:pPr>
        <w:spacing w:after="0"/>
        <w:ind w:left="0"/>
        <w:jc w:val="both"/>
      </w:pPr>
      <w:r>
        <w:rPr>
          <w:rFonts w:ascii="Times New Roman"/>
          <w:b w:val="false"/>
          <w:i w:val="false"/>
          <w:color w:val="000000"/>
          <w:sz w:val="28"/>
        </w:rPr>
        <w:t>
      Біржолғы төлем кезінде:</w:t>
      </w:r>
    </w:p>
    <w:bookmarkEnd w:id="198"/>
    <w:bookmarkStart w:name="z277" w:id="199"/>
    <w:p>
      <w:pPr>
        <w:spacing w:after="0"/>
        <w:ind w:left="0"/>
        <w:jc w:val="both"/>
      </w:pPr>
      <w:r>
        <w:rPr>
          <w:rFonts w:ascii="Times New Roman"/>
          <w:b w:val="false"/>
          <w:i w:val="false"/>
          <w:color w:val="000000"/>
          <w:sz w:val="28"/>
        </w:rPr>
        <w:t>
      Шығын сметасы: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0"/>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200"/>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1"/>
          <w:p>
            <w:pPr>
              <w:spacing w:after="20"/>
              <w:ind w:left="20"/>
              <w:jc w:val="both"/>
            </w:pPr>
            <w:r>
              <w:rPr>
                <w:rFonts w:ascii="Times New Roman"/>
                <w:b w:val="false"/>
                <w:i w:val="false"/>
                <w:color w:val="000000"/>
                <w:sz w:val="20"/>
              </w:rPr>
              <w:t>
Барлығы:</w:t>
            </w:r>
          </w:p>
          <w:bookmarkEnd w:id="201"/>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202"/>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3"/>
          <w:p>
            <w:pPr>
              <w:spacing w:after="20"/>
              <w:ind w:left="20"/>
              <w:jc w:val="both"/>
            </w:pPr>
            <w:r>
              <w:rPr>
                <w:rFonts w:ascii="Times New Roman"/>
                <w:b w:val="false"/>
                <w:i w:val="false"/>
                <w:color w:val="000000"/>
                <w:sz w:val="20"/>
              </w:rPr>
              <w:t>
Келісімшарт жасалғанға дейін</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04"/>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204"/>
    <w:bookmarkStart w:name="z287" w:id="20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05"/>
    <w:bookmarkStart w:name="z288" w:id="206"/>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w:t>
      </w:r>
    </w:p>
    <w:bookmarkEnd w:id="206"/>
    <w:bookmarkStart w:name="z289" w:id="207"/>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(қолы)</w:t>
      </w:r>
    </w:p>
    <w:bookmarkEnd w:id="207"/>
    <w:bookmarkStart w:name="z290" w:id="208"/>
    <w:p>
      <w:pPr>
        <w:spacing w:after="0"/>
        <w:ind w:left="0"/>
        <w:jc w:val="both"/>
      </w:pPr>
      <w:r>
        <w:rPr>
          <w:rFonts w:ascii="Times New Roman"/>
          <w:b w:val="false"/>
          <w:i w:val="false"/>
          <w:color w:val="000000"/>
          <w:sz w:val="28"/>
        </w:rPr>
        <w:t>
      20 жылғы "___" 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09"/>
    <w:p>
      <w:pPr>
        <w:spacing w:after="0"/>
        <w:ind w:left="0"/>
        <w:jc w:val="both"/>
      </w:pPr>
      <w:r>
        <w:rPr>
          <w:rFonts w:ascii="Times New Roman"/>
          <w:b w:val="false"/>
          <w:i w:val="false"/>
          <w:color w:val="000000"/>
          <w:sz w:val="28"/>
        </w:rPr>
        <w:t>
      Коды __________ _____________ облысы (қаласы) 20__ жылғы "___" ________ № ________</w:t>
      </w:r>
    </w:p>
    <w:bookmarkEnd w:id="209"/>
    <w:bookmarkStart w:name="z295" w:id="210"/>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End w:id="210"/>
    <w:bookmarkStart w:name="z296" w:id="211"/>
    <w:p>
      <w:pPr>
        <w:spacing w:after="0"/>
        <w:ind w:left="0"/>
        <w:jc w:val="both"/>
      </w:pPr>
      <w:r>
        <w:rPr>
          <w:rFonts w:ascii="Times New Roman"/>
          <w:b w:val="false"/>
          <w:i w:val="false"/>
          <w:color w:val="000000"/>
          <w:sz w:val="28"/>
        </w:rPr>
        <w:t>
      _____________________ (ауданы) бойынша жұмыспен қамту және әлеуметтік</w:t>
      </w:r>
      <w:r>
        <w:br/>
      </w:r>
      <w:r>
        <w:rPr>
          <w:rFonts w:ascii="Times New Roman"/>
          <w:b w:val="false"/>
          <w:i w:val="false"/>
          <w:color w:val="000000"/>
          <w:sz w:val="28"/>
        </w:rPr>
        <w:t>бағдарламалар бөлімінің Іс № 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bookmarkEnd w:id="211"/>
    <w:bookmarkStart w:name="z297" w:id="212"/>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Жүгінген күні 20___ жылғы "___" ___________</w:t>
      </w:r>
    </w:p>
    <w:bookmarkEnd w:id="212"/>
    <w:bookmarkStart w:name="z298" w:id="213"/>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p>
    <w:bookmarkEnd w:id="213"/>
    <w:bookmarkStart w:name="z299" w:id="214"/>
    <w:p>
      <w:pPr>
        <w:spacing w:after="0"/>
        <w:ind w:left="0"/>
        <w:jc w:val="both"/>
      </w:pPr>
      <w:r>
        <w:rPr>
          <w:rFonts w:ascii="Times New Roman"/>
          <w:b w:val="false"/>
          <w:i w:val="false"/>
          <w:color w:val="000000"/>
          <w:sz w:val="28"/>
        </w:rPr>
        <w:t>
      (сомасы жазбаша)</w:t>
      </w:r>
    </w:p>
    <w:bookmarkEnd w:id="214"/>
    <w:bookmarkStart w:name="z300" w:id="215"/>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w:t>
      </w:r>
      <w:r>
        <w:br/>
      </w:r>
      <w:r>
        <w:rPr>
          <w:rFonts w:ascii="Times New Roman"/>
          <w:b w:val="false"/>
          <w:i w:val="false"/>
          <w:color w:val="000000"/>
          <w:sz w:val="28"/>
        </w:rPr>
        <w:t>_________________________________________________________________________</w:t>
      </w:r>
    </w:p>
    <w:bookmarkEnd w:id="215"/>
    <w:p>
      <w:pPr>
        <w:spacing w:after="0"/>
        <w:ind w:left="0"/>
        <w:jc w:val="both"/>
      </w:pP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bookmarkStart w:name="z301" w:id="216"/>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216"/>
    <w:bookmarkStart w:name="z302" w:id="217"/>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18"/>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 № _____ хабарлама</w:t>
      </w:r>
    </w:p>
    <w:bookmarkEnd w:id="218"/>
    <w:bookmarkStart w:name="z307" w:id="219"/>
    <w:p>
      <w:pPr>
        <w:spacing w:after="0"/>
        <w:ind w:left="0"/>
        <w:jc w:val="both"/>
      </w:pPr>
      <w:r>
        <w:rPr>
          <w:rFonts w:ascii="Times New Roman"/>
          <w:b w:val="false"/>
          <w:i w:val="false"/>
          <w:color w:val="000000"/>
          <w:sz w:val="28"/>
        </w:rPr>
        <w:t>
      20__ жылғы "_____" __________________</w:t>
      </w:r>
    </w:p>
    <w:bookmarkEnd w:id="219"/>
    <w:bookmarkStart w:name="z308" w:id="220"/>
    <w:p>
      <w:pPr>
        <w:spacing w:after="0"/>
        <w:ind w:left="0"/>
        <w:jc w:val="both"/>
      </w:pPr>
      <w:r>
        <w:rPr>
          <w:rFonts w:ascii="Times New Roman"/>
          <w:b w:val="false"/>
          <w:i w:val="false"/>
          <w:color w:val="000000"/>
          <w:sz w:val="28"/>
        </w:rPr>
        <w:t>
      Өтініш берушінің тегі, аты, әкесінің аты (бар болса) __________</w:t>
      </w:r>
    </w:p>
    <w:bookmarkEnd w:id="220"/>
    <w:bookmarkStart w:name="z309" w:id="221"/>
    <w:p>
      <w:pPr>
        <w:spacing w:after="0"/>
        <w:ind w:left="0"/>
        <w:jc w:val="both"/>
      </w:pPr>
      <w:r>
        <w:rPr>
          <w:rFonts w:ascii="Times New Roman"/>
          <w:b w:val="false"/>
          <w:i w:val="false"/>
          <w:color w:val="000000"/>
          <w:sz w:val="28"/>
        </w:rPr>
        <w:t>
      Өтініш берушінің туған күні ___________________________________</w:t>
      </w:r>
    </w:p>
    <w:bookmarkEnd w:id="221"/>
    <w:bookmarkStart w:name="z310" w:id="222"/>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bookmarkEnd w:id="222"/>
    <w:bookmarkStart w:name="z311" w:id="223"/>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bookmarkEnd w:id="223"/>
    <w:bookmarkStart w:name="z312" w:id="224"/>
    <w:p>
      <w:pPr>
        <w:spacing w:after="0"/>
        <w:ind w:left="0"/>
        <w:jc w:val="both"/>
      </w:pPr>
      <w:r>
        <w:rPr>
          <w:rFonts w:ascii="Times New Roman"/>
          <w:b w:val="false"/>
          <w:i w:val="false"/>
          <w:color w:val="000000"/>
          <w:sz w:val="28"/>
        </w:rPr>
        <w:t>
      өтініш беруші толық емес құжаттар пакетін ұсынуы;</w:t>
      </w:r>
    </w:p>
    <w:bookmarkEnd w:id="224"/>
    <w:bookmarkStart w:name="z313" w:id="225"/>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bookmarkEnd w:id="225"/>
    <w:bookmarkStart w:name="z314" w:id="226"/>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bookmarkEnd w:id="226"/>
    <w:bookmarkStart w:name="z315" w:id="227"/>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bookmarkEnd w:id="227"/>
    <w:bookmarkStart w:name="z316" w:id="228"/>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End w:id="228"/>
    <w:bookmarkStart w:name="z317" w:id="229"/>
    <w:p>
      <w:pPr>
        <w:spacing w:after="0"/>
        <w:ind w:left="0"/>
        <w:jc w:val="both"/>
      </w:pPr>
      <w:r>
        <w:rPr>
          <w:rFonts w:ascii="Times New Roman"/>
          <w:b w:val="false"/>
          <w:i w:val="false"/>
          <w:color w:val="000000"/>
          <w:sz w:val="28"/>
        </w:rPr>
        <w:t>
      Құжаттарды қайтару күні 20__ жылғы "____" _______________.</w:t>
      </w:r>
    </w:p>
    <w:bookmarkEnd w:id="229"/>
    <w:bookmarkStart w:name="z318" w:id="230"/>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End w:id="230"/>
    <w:bookmarkStart w:name="z319" w:id="231"/>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31"/>
    <w:bookmarkStart w:name="z320" w:id="232"/>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33"/>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4"/>
          <w:p>
            <w:pPr>
              <w:spacing w:after="20"/>
              <w:ind w:left="20"/>
              <w:jc w:val="both"/>
            </w:pPr>
            <w:r>
              <w:rPr>
                <w:rFonts w:ascii="Times New Roman"/>
                <w:b w:val="false"/>
                <w:i w:val="false"/>
                <w:color w:val="000000"/>
                <w:sz w:val="20"/>
              </w:rPr>
              <w:t>
Р/с №</w:t>
            </w:r>
          </w:p>
          <w:bookmarkEnd w:id="234"/>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35"/>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p>
    <w:bookmarkEnd w:id="235"/>
    <w:bookmarkStart w:name="z334" w:id="236"/>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__________________________________</w:t>
      </w:r>
      <w:r>
        <w:br/>
      </w:r>
      <w:r>
        <w:rPr>
          <w:rFonts w:ascii="Times New Roman"/>
          <w:b w:val="false"/>
          <w:i w:val="false"/>
          <w:color w:val="000000"/>
          <w:sz w:val="28"/>
        </w:rPr>
        <w:t>Туған күнi 19__ жылғы "___" _____________________________________________________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себебi бойынша тоқтатыла тұрсын.</w:t>
      </w:r>
    </w:p>
    <w:bookmarkEnd w:id="236"/>
    <w:bookmarkStart w:name="z335" w:id="237"/>
    <w:p>
      <w:pPr>
        <w:spacing w:after="0"/>
        <w:ind w:left="0"/>
        <w:jc w:val="both"/>
      </w:pPr>
      <w:r>
        <w:rPr>
          <w:rFonts w:ascii="Times New Roman"/>
          <w:b w:val="false"/>
          <w:i w:val="false"/>
          <w:color w:val="000000"/>
          <w:sz w:val="28"/>
        </w:rPr>
        <w:t>
      Негiздеме________________________________________________________________</w:t>
      </w:r>
    </w:p>
    <w:bookmarkEnd w:id="237"/>
    <w:bookmarkStart w:name="z336" w:id="238"/>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bookmarkEnd w:id="238"/>
    <w:bookmarkStart w:name="z337" w:id="239"/>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 xml:space="preserve"> (Тегі, аты, әкесінің аты (бар болса) (қолы)</w:t>
      </w:r>
    </w:p>
    <w:bookmarkEnd w:id="239"/>
    <w:bookmarkStart w:name="z338" w:id="240"/>
    <w:p>
      <w:pPr>
        <w:spacing w:after="0"/>
        <w:ind w:left="0"/>
        <w:jc w:val="both"/>
      </w:pPr>
      <w:r>
        <w:rPr>
          <w:rFonts w:ascii="Times New Roman"/>
          <w:b w:val="false"/>
          <w:i w:val="false"/>
          <w:color w:val="000000"/>
          <w:sz w:val="28"/>
        </w:rPr>
        <w:t>
      Шартты ақшалай көмек тағайындау</w:t>
      </w:r>
      <w:r>
        <w:br/>
      </w:r>
      <w:r>
        <w:rPr>
          <w:rFonts w:ascii="Times New Roman"/>
          <w:b w:val="false"/>
          <w:i w:val="false"/>
          <w:color w:val="000000"/>
          <w:sz w:val="28"/>
        </w:rPr>
        <w:t>жөніндегі маман</w:t>
      </w:r>
    </w:p>
    <w:bookmarkEnd w:id="240"/>
    <w:bookmarkStart w:name="z339" w:id="241"/>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(Тегі, аты, әкесінің аты (бар болса) (қолы)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5" w:id="242"/>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43"/>
          <w:p>
            <w:pPr>
              <w:spacing w:after="20"/>
              <w:ind w:left="20"/>
              <w:jc w:val="both"/>
            </w:pPr>
            <w:r>
              <w:rPr>
                <w:rFonts w:ascii="Times New Roman"/>
                <w:b w:val="false"/>
                <w:i w:val="false"/>
                <w:color w:val="000000"/>
                <w:sz w:val="20"/>
              </w:rPr>
              <w:t xml:space="preserve">
Өңірлердің атауы </w:t>
            </w:r>
          </w:p>
          <w:bookmarkEnd w:id="24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4"/>
          <w:p>
            <w:pPr>
              <w:spacing w:after="20"/>
              <w:ind w:left="20"/>
              <w:jc w:val="both"/>
            </w:pPr>
            <w:r>
              <w:rPr>
                <w:rFonts w:ascii="Times New Roman"/>
                <w:b w:val="false"/>
                <w:i w:val="false"/>
                <w:color w:val="000000"/>
                <w:sz w:val="20"/>
              </w:rPr>
              <w:t>
А</w:t>
            </w:r>
          </w:p>
          <w:bookmarkEnd w:id="2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48" w:id="245"/>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246"/>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7"/>
          <w:p>
            <w:pPr>
              <w:spacing w:after="20"/>
              <w:ind w:left="20"/>
              <w:jc w:val="both"/>
            </w:pPr>
            <w:r>
              <w:rPr>
                <w:rFonts w:ascii="Times New Roman"/>
                <w:b w:val="false"/>
                <w:i w:val="false"/>
                <w:color w:val="000000"/>
                <w:sz w:val="20"/>
              </w:rPr>
              <w:t>
Өңірлердің атауы</w:t>
            </w:r>
          </w:p>
          <w:bookmarkEnd w:id="2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8"/>
          <w:p>
            <w:pPr>
              <w:spacing w:after="20"/>
              <w:ind w:left="20"/>
              <w:jc w:val="both"/>
            </w:pPr>
            <w:r>
              <w:rPr>
                <w:rFonts w:ascii="Times New Roman"/>
                <w:b w:val="false"/>
                <w:i w:val="false"/>
                <w:color w:val="000000"/>
                <w:sz w:val="20"/>
              </w:rPr>
              <w:t>
А</w:t>
            </w:r>
          </w:p>
          <w:bookmarkEnd w:id="24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249"/>
    <w:p>
      <w:pPr>
        <w:spacing w:after="0"/>
        <w:ind w:left="0"/>
        <w:jc w:val="left"/>
      </w:pPr>
      <w:r>
        <w:rPr>
          <w:rFonts w:ascii="Times New Roman"/>
          <w:b/>
          <w:i w:val="false"/>
          <w:color w:val="000000"/>
        </w:rPr>
        <w:t xml:space="preserve"> Шартты ақшалай көмекті алушылар туралы мәліметтер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0"/>
          <w:p>
            <w:pPr>
              <w:spacing w:after="20"/>
              <w:ind w:left="20"/>
              <w:jc w:val="both"/>
            </w:pPr>
            <w:r>
              <w:rPr>
                <w:rFonts w:ascii="Times New Roman"/>
                <w:b w:val="false"/>
                <w:i w:val="false"/>
                <w:color w:val="000000"/>
                <w:sz w:val="20"/>
              </w:rPr>
              <w:t>
№</w:t>
            </w:r>
          </w:p>
          <w:bookmarkEnd w:id="250"/>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1"/>
          <w:p>
            <w:pPr>
              <w:spacing w:after="20"/>
              <w:ind w:left="20"/>
              <w:jc w:val="both"/>
            </w:pPr>
            <w:r>
              <w:rPr>
                <w:rFonts w:ascii="Times New Roman"/>
                <w:b w:val="false"/>
                <w:i w:val="false"/>
                <w:color w:val="000000"/>
                <w:sz w:val="20"/>
              </w:rPr>
              <w:t>
А</w:t>
            </w:r>
          </w:p>
          <w:bookmarkEnd w:id="25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5" w:id="252"/>
    <w:p>
      <w:pPr>
        <w:spacing w:after="0"/>
        <w:ind w:left="0"/>
        <w:jc w:val="both"/>
      </w:pPr>
      <w:r>
        <w:rPr>
          <w:rFonts w:ascii="Times New Roman"/>
          <w:b w:val="false"/>
          <w:i w:val="false"/>
          <w:color w:val="000000"/>
          <w:sz w:val="28"/>
        </w:rPr>
        <w:t>
      кестенің жалғасы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3"/>
          <w:p>
            <w:pPr>
              <w:spacing w:after="20"/>
              <w:ind w:left="20"/>
              <w:jc w:val="both"/>
            </w:pPr>
            <w:r>
              <w:rPr>
                <w:rFonts w:ascii="Times New Roman"/>
                <w:b w:val="false"/>
                <w:i w:val="false"/>
                <w:color w:val="000000"/>
                <w:sz w:val="20"/>
              </w:rPr>
              <w:t xml:space="preserve">
кәсіптік бағдарлау шаралары </w:t>
            </w:r>
          </w:p>
          <w:bookmarkEnd w:id="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4"/>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2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5"/>
          <w:p>
            <w:pPr>
              <w:spacing w:after="20"/>
              <w:ind w:left="20"/>
              <w:jc w:val="both"/>
            </w:pPr>
            <w:r>
              <w:rPr>
                <w:rFonts w:ascii="Times New Roman"/>
                <w:b w:val="false"/>
                <w:i w:val="false"/>
                <w:color w:val="000000"/>
                <w:sz w:val="20"/>
              </w:rPr>
              <w:t>
13</w:t>
            </w:r>
          </w:p>
          <w:bookmarkEnd w:id="255"/>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тамыздағы кезектен тыс V сессиясының № 46-VI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5" w:id="256"/>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256"/>
    <w:bookmarkStart w:name="z376" w:id="257"/>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257"/>
    <w:bookmarkStart w:name="z377" w:id="258"/>
    <w:p>
      <w:pPr>
        <w:spacing w:after="0"/>
        <w:ind w:left="0"/>
        <w:jc w:val="both"/>
      </w:pPr>
      <w:r>
        <w:rPr>
          <w:rFonts w:ascii="Times New Roman"/>
          <w:b w:val="false"/>
          <w:i w:val="false"/>
          <w:color w:val="000000"/>
          <w:sz w:val="28"/>
        </w:rPr>
        <w:t>
      Жүргізілген әңгімелер: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9"/>
          <w:p>
            <w:pPr>
              <w:spacing w:after="20"/>
              <w:ind w:left="20"/>
              <w:jc w:val="both"/>
            </w:pPr>
            <w:r>
              <w:rPr>
                <w:rFonts w:ascii="Times New Roman"/>
                <w:b w:val="false"/>
                <w:i w:val="false"/>
                <w:color w:val="000000"/>
                <w:sz w:val="20"/>
              </w:rPr>
              <w:t>
Отбасы, отағасының тегі, аты, әкесінің аты (бар болса)</w:t>
            </w:r>
          </w:p>
          <w:bookmarkEnd w:id="259"/>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260"/>
    <w:p>
      <w:pPr>
        <w:spacing w:after="0"/>
        <w:ind w:left="0"/>
        <w:jc w:val="both"/>
      </w:pPr>
      <w:r>
        <w:rPr>
          <w:rFonts w:ascii="Times New Roman"/>
          <w:b w:val="false"/>
          <w:i w:val="false"/>
          <w:color w:val="000000"/>
          <w:sz w:val="28"/>
        </w:rPr>
        <w:t>
      Жүргізілген мониторинг:</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1"/>
          <w:p>
            <w:pPr>
              <w:spacing w:after="20"/>
              <w:ind w:left="20"/>
              <w:jc w:val="both"/>
            </w:pPr>
            <w:r>
              <w:rPr>
                <w:rFonts w:ascii="Times New Roman"/>
                <w:b w:val="false"/>
                <w:i w:val="false"/>
                <w:color w:val="000000"/>
                <w:sz w:val="20"/>
              </w:rPr>
              <w:t>
№</w:t>
            </w:r>
          </w:p>
          <w:bookmarkEnd w:id="261"/>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2"/>
          <w:p>
            <w:pPr>
              <w:spacing w:after="20"/>
              <w:ind w:left="20"/>
              <w:jc w:val="both"/>
            </w:pPr>
            <w:r>
              <w:rPr>
                <w:rFonts w:ascii="Times New Roman"/>
                <w:b w:val="false"/>
                <w:i w:val="false"/>
                <w:color w:val="000000"/>
                <w:sz w:val="20"/>
              </w:rPr>
              <w:t>
1</w:t>
            </w:r>
          </w:p>
          <w:bookmarkEnd w:id="262"/>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3"/>
          <w:p>
            <w:pPr>
              <w:spacing w:after="20"/>
              <w:ind w:left="20"/>
              <w:jc w:val="both"/>
            </w:pPr>
            <w:r>
              <w:rPr>
                <w:rFonts w:ascii="Times New Roman"/>
                <w:b w:val="false"/>
                <w:i w:val="false"/>
                <w:color w:val="000000"/>
                <w:sz w:val="20"/>
              </w:rPr>
              <w:t>
2</w:t>
            </w:r>
          </w:p>
          <w:bookmarkEnd w:id="263"/>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264"/>
    <w:p>
      <w:pPr>
        <w:spacing w:after="0"/>
        <w:ind w:left="0"/>
        <w:jc w:val="both"/>
      </w:pPr>
      <w:r>
        <w:rPr>
          <w:rFonts w:ascii="Times New Roman"/>
          <w:b w:val="false"/>
          <w:i w:val="false"/>
          <w:color w:val="000000"/>
          <w:sz w:val="28"/>
        </w:rPr>
        <w:t>
      Қосымша түсініктемелер (егер бар болса) ____________________________</w:t>
      </w:r>
      <w:r>
        <w:br/>
      </w:r>
      <w:r>
        <w:rPr>
          <w:rFonts w:ascii="Times New Roman"/>
          <w:b w:val="false"/>
          <w:i w:val="false"/>
          <w:color w:val="000000"/>
          <w:sz w:val="28"/>
        </w:rPr>
        <w:t>_____________________________________________________________________</w:t>
      </w:r>
    </w:p>
    <w:bookmarkEnd w:id="264"/>
    <w:bookmarkStart w:name="z388" w:id="265"/>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2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