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829f" w14:textId="ee38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2016 жылғы 13 желтоқсандағы № 80-VI шешімі. Атырау облысының Әділет департаментінде 2017 жылғы 5 қаңтарда № 3746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2017–2019 жылдарға арналған аудандық бюджет жобасын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2017–2019 жылдарға арналған аудандық бюджет тиiсiнше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2017 жылға келесі көлемде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4 768 423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1 820 584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2 531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3 090 171 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4 918 572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13 614 мың теңге, оның ішінде: бюджеттік несиелер – 13 614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13 614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-13 614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16 378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6 278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Мақат ауданы мәслихатының 29.03.2017 № </w:t>
      </w:r>
      <w:r>
        <w:rPr>
          <w:rFonts w:ascii="Times New Roman"/>
          <w:b w:val="false"/>
          <w:i w:val="false"/>
          <w:color w:val="000000"/>
          <w:sz w:val="28"/>
        </w:rPr>
        <w:t>93-VI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№ </w:t>
      </w:r>
      <w:r>
        <w:rPr>
          <w:rFonts w:ascii="Times New Roman"/>
          <w:b w:val="false"/>
          <w:i w:val="false"/>
          <w:color w:val="00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2017 жылға келесі көлемде бекітілсін: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100%;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2017 жылға 1 629 830 мың теңге сома болып көзделсiн.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аудандық бюджетке республикалық бюджеттен төмендегідей көлемдерде: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2 595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- 2 924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2 296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–2018 жылдарға арналған іс-шаралар жоспарын іске асыруға – 5 297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- 19 537 мың теңге ағымдағы нысаналы трансферттері көзделсін.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жергілікті атқарушы органдарының резерві 34 844 мың теңге сомасында бекітілсін.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аудандық бюджетте мамандарды әлеуметтік қолдау шараларын іске асыру үшін жергілікті атқарушы органдарға - 13 614 мың теңге сомасында бюджеттiк кредиттер көзделгенi ескерiлсiн.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2017 жылға арналған аудандық бюджетке облыстық бюджеттен төмендегідей көлемдерде: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бағытталған, іс-шараларын іске асыруға – 13 419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 және жобалау-сметалық құжаттаманы жасақтауға – 6 000 мың теңге ағымдағы нысаналы трансферттері көзделсін.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2017 жылға арналған аудандық бюджетке облыстық бюджеттен: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жаңғыртуға және жобалау-сметалық құжаттаманы жасақтауға – 100 000 мың теңге нысаналы даму трансферттері көзделсін.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Кент, ауыл, ауылдық округ әкімі аппаратының бюджеттік бағдарламаларының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Жергілікті өзін-өзі басқару органдарына берілетін трансферттердің бөліндісі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2017 жылға арналған аудандық бюджеттің атқару процесінде секвестрлеуге жатпайтын жергілікті бюджеттің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2017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80-VI шешіміне №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Мақат ауданы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"/>
        <w:gridCol w:w="160"/>
        <w:gridCol w:w="160"/>
        <w:gridCol w:w="160"/>
        <w:gridCol w:w="177"/>
        <w:gridCol w:w="2"/>
        <w:gridCol w:w="226"/>
        <w:gridCol w:w="425"/>
        <w:gridCol w:w="425"/>
        <w:gridCol w:w="2"/>
        <w:gridCol w:w="4"/>
        <w:gridCol w:w="470"/>
        <w:gridCol w:w="265"/>
        <w:gridCol w:w="267"/>
        <w:gridCol w:w="1060"/>
        <w:gridCol w:w="12"/>
        <w:gridCol w:w="17"/>
        <w:gridCol w:w="17"/>
        <w:gridCol w:w="2"/>
        <w:gridCol w:w="632"/>
        <w:gridCol w:w="1396"/>
        <w:gridCol w:w="3281"/>
        <w:gridCol w:w="55"/>
        <w:gridCol w:w="12"/>
        <w:gridCol w:w="17"/>
        <w:gridCol w:w="19"/>
        <w:gridCol w:w="6"/>
        <w:gridCol w:w="4"/>
        <w:gridCol w:w="2229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мәндііс-әрекеттерді жасағаны және (немесе) оған уәкілеттігі бар мемлекеттік органдар немесе лауазымды адамдар құжаттар берген іүшін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жыне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 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тұрғынүй-коммуналдықшаруашылық, жолаушыларкөлігіжәне автомобиль жолдарыбөлімі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коммунакациялық инфрақұрылымды жобалау, дамыту, жайластыру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тұрғынүй-коммуналдықшаруашылық, жолаушыларкөлігіжәне автомобиль жолдарыбөлімі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кітапханалардыңжұмысістеуі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жерқатынастарыбөлімі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жәнеқ оршаған ортаны қорғау және жер қатынастары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Борышқы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Борышқы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жәнежер қатынастары саласындағы басқа да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несиелер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80-VI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 қосымша</w:t>
            </w:r>
          </w:p>
        </w:tc>
      </w:tr>
    </w:tbl>
    <w:bookmarkStart w:name="z2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1639"/>
        <w:gridCol w:w="5315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  <w:gridCol w:w="40"/>
        <w:gridCol w:w="40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36"/>
              <w:gridCol w:w="1088"/>
              <w:gridCol w:w="1259"/>
              <w:gridCol w:w="1259"/>
              <w:gridCol w:w="5124"/>
              <w:gridCol w:w="263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2" w:id="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50"/>
              </w:tc>
              <w:tc>
                <w:tcPr>
                  <w:tcW w:w="263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функция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әкiмшiсi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7"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ІІ. Шығыстар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3099282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8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5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245555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9"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164850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0" w:id="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20342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1" w:id="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қызметін қамтамасыз ету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20342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2" w:id="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67435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3" w:id="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қызметін қамтамасыз ету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67435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4" w:id="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77073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5" w:id="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77073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6" w:id="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қызмет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7" w:id="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8" w:id="6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 салу мақсатында мүлікті бағалауды жүргізу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Жекешелендіру, коммуналдық меншікті басқару, жекешелендіруден кейінгі қызмет және осыған байланысты дауларды реттеу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0" w:id="6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өзге де мемлекеттік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79088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шаруашылық, жолаушылар көлігі және автомобиль жолдары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32797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32797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3" w:id="6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4" w:id="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23224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23067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23067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7" w:id="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6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Қорғаныс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8" w:id="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Әскери мұқтаждар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9" w:id="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0" w:id="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Жалпыға бірдей әскери міндетті атқару шеңберіндегі іс-шаралар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1" w:id="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  <w:bookmarkEnd w:id="7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Білім беру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2371673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2" w:id="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тәрбие және оқыту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289352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3" w:id="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289352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4" w:id="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тәрбие мен оқыту ұйымдарынын қызметән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289352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5" w:id="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Бастауыш, негізгі орта және жалпы орта білім беру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2003512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Ауылдық жерлерде балаларды мектепке дейін тегін алып баруды және кері алып келуді ұйымдастыру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8" w:id="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1962560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9" w:id="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білім беру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1851783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0"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Балалар мен жеткіншектерге қосымша білім беру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110777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1"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2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Балалар мен жасөспірімдерге спорт бойынша қосымша білім беру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09 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Білім беру саласындағы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78809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78809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білім білім беру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35693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029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26228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9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  <w:bookmarkEnd w:id="8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көмек және әлеуметтік қамсыздандыру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79833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қамсыздандыру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атаулы әлеуметтік көмек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жасқа дейінгі балаларға мемлекеттік жәрдемақылар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4"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Әлеуметтік көмек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76208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5" w:id="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Қаладағы аудан, аудандық маңызы бар қала, кент, ауыл, ауылдық округ әкімінің аппараты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20510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6" w:id="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Мұқтаж азаматтарға үйінде әлеуметтік көмек көрсету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20510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7" w:id="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55698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8" w:id="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бағдарламасы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33275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9" w:id="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үйге көмек көрсету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Үйден тәрбиеленіп оқытылатын мүгедек балаларды материалдық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1" w:id="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өкілетті органдардың шешімі бойынша мұқтаж азаматтардың жекелеген топтарына әлеуметтік көмек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2"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3" w:id="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4" w:id="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5" w:id="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Жәрдемақыларды және басқа да әлеуметтік төлемдерді есептеу, төлеу мен жеткізу бойынша қызметтерге ақы төлеу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6" w:id="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  <w:bookmarkEnd w:id="9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36825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шаруашылық, жолаушылар көлігі және автомобиль жолдары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Азаматтардың жекелеген санаттарын тұрғын үймен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коммуналдық тұрғын үй қорының тұрғын үйін жобалау, салу және немесе сату алу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 инспекциясы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 қоры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4" w:id="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Елді-мекендерді көркейту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24484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5" w:id="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24484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6" w:id="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 көшелерді жарықтандыру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7" w:id="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мен көгалдандыру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8" w:id="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  <w:bookmarkEnd w:id="9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208271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9" w:id="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110676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0" w:id="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9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31564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1" w:id="1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мәдени-демалыс жұмыстарын қолдау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31564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2" w:id="1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79112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3" w:id="1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 демалыс жұмысын қолдау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79112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4" w:id="1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Спорт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15649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5" w:id="1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15649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6" w:id="1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дене шынықтыру және спорт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7" w:id="1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қалалық) деңгейде спорттық жарыстар өткiзу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9" w:id="1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Ақпараттық кеңістік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48428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0" w:id="1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45428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1" w:id="1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0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кітапханалардың жұмыс істеуі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45428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2" w:id="1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3" w:id="1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ақпараттық саясатты жүргізу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4" w:id="1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кеңiстiктi ұйымдастыру жөнiндегi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33518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5" w:id="1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12084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6" w:id="1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тілдерді және мәдениетті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12084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7" w:id="1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21434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8" w:id="1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9" w:id="1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Жастар саясаты саласында іс-шараларды іске асыру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11903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0" w:id="1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  <w:bookmarkEnd w:id="11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42006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1" w:id="1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1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21542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2" w:id="1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3" w:id="1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099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Мамандардың әлеуметтік көмек көрсетуі жөніндегі шараларды іске асыру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4" w:id="1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және ветеринария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5" w:id="1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ветеринария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6" w:id="1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қатынастары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7" w:id="1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8" w:id="1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9" w:id="1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 және қоршаған ортаны қорғау мен жер қатынастары саласындағы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9170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0" w:id="1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және ветеринария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9170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1" w:id="1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2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Эпизоотияға қарсы іс-шаралар жүргізу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9170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2" w:id="1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  <w:bookmarkEnd w:id="13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Өнеркәсіп, сәулет, қала құрылысы және құрылыс қызметі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31785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3" w:id="1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Сәулет, қала құрылысы және құрылыс қызметі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31785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4" w:id="1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19988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5" w:id="1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құрылыс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19988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6" w:id="1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468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сәулет және қала құрылысы бөлімі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7" w:id="1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сәулет және қала құрылысы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8" w:id="1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  <w:bookmarkEnd w:id="13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77483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қызметті қолдау және бәсекелестікті қорғау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кәсіпкерлік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кәсіпкерлік пен өнеркәсіпті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2" w:id="1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3" w:id="1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4" w:id="1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"Өңірлерді дамыту" Бағдарламасы шеңберінде өңірлерді экономикалық дамытуға жәрдемдесу бойынша шараларды іске іске асыру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34844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жергілікті атқарушы органның резерві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34844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№ 80-VI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 қосымша</w:t>
            </w:r>
          </w:p>
        </w:tc>
      </w:tr>
    </w:tbl>
    <w:bookmarkStart w:name="z41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1639"/>
        <w:gridCol w:w="5315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  <w:gridCol w:w="40"/>
        <w:gridCol w:w="40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36"/>
              <w:gridCol w:w="1088"/>
              <w:gridCol w:w="1259"/>
              <w:gridCol w:w="1259"/>
              <w:gridCol w:w="5124"/>
              <w:gridCol w:w="263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4" w:id="1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  <w:bookmarkEnd w:id="168"/>
              </w:tc>
              <w:tc>
                <w:tcPr>
                  <w:tcW w:w="263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Сомасы (мың теңге)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функция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әкiмшiсi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9" w:id="1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6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ІІ. Шығыстар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3124777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0" w:id="1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17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249555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1" w:id="1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167350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2" w:id="1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21342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3" w:id="17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мәслихатының қызметін қамтамасыз ету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21342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4" w:id="17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67935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5" w:id="17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қызметін қамтамасыз ету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67935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6" w:id="1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78073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7" w:id="1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78073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8" w:id="1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Қаржылық қызмет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9" w:id="1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7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0" w:id="1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 салу мақсатында мүлікті бағалауды жүргізу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Жекешелендіру, коммуналдық меншікті басқару, жекешелендіруден кейінгі қызмет және осыған байланысты дауларды реттеу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2" w:id="1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өзге де мемлекеттік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80588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шаруашылық, жолаушылар көлігі және автомобиль жолдары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33297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33297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5" w:id="1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23724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6" w:id="1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23724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23567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23567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9" w:id="1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18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Қорғаныс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0" w:id="1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Әскери мұқтаждар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1" w:id="1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2" w:id="1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Жалпыға бірдей әскери міндетті атқару шеңберіндегі іс-шаралар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3" w:id="1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  <w:bookmarkEnd w:id="18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Білім беру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2387068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4" w:id="1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8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тәрбие және оқыту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290852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5" w:id="1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290852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6" w:id="1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Мектепке дейінгі тәрбие мен оқыту ұйымдарынын қызметән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290852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7" w:id="1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Бастауыш, негізгі орта және жалпы орта білім беру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2016607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Ауылдық жерлерде балаларды мектепке дейін тегін алып баруды және кері алып келуді ұйымдастыру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0" w:id="1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1975655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1" w:id="1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білім беру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1864378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2" w:id="1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Балалар мен жеткіншектерге қосымша білім беру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111277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3" w:id="1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4" w:id="1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Балалар мен жасөспірімдерге спорт бойынша қосымша білім беру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09 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Білім беру саласындағы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79609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білім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79609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білім білім беру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13764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35693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015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029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26728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1" w:id="1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  <w:bookmarkEnd w:id="19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көмек және әлеуметтік қамсыздандыру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79833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Әлеуметтік қамсыздандыру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атаулы әлеуметтік көмек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 жасқа дейінгі балаларға мемлекеттік жәрдемақылар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6" w:id="1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9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Әлеуметтік көмек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76208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7" w:id="2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Қаладағы аудан, аудандық маңызы бар қала, кент, ауыл, ауылдық округ әкімінің аппараты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20510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8" w:id="2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Мұқтаж азаматтарға үйінде әлеуметтік көмек көрсету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20510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9" w:id="2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55698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0" w:id="2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Жұмыспен қамту бағдарламасы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33275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1" w:id="2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үйге көмек көрсету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Үйден тәрбиеленіп оқытылатын мүгедек балаларды материалдық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3" w:id="2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өкілетті органдардың шешімі бойынша мұқтаж азаматтардың жекелеген топтарына әлеуметтік көмек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4" w:id="2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5" w:id="2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6" w:id="2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7" w:id="2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0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018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Жәрдемақыларды және басқа да әлеуметтік төлемдерді есептеу, төлеу мен жеткізу бойынша қызметтерге ақы төлеу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8" w:id="2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  <w:bookmarkEnd w:id="21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36825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 шаруашылығы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458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үй-коммуналдық шаруашылық, жолаушылар көлігі және автомобиль жолдары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Азаматтардың жекелеген санаттарын тұрғын үймен қамтамасыз ету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коммуналдық тұрғын үй қорының тұрғын үйін жобалау, салу және немесе сату алу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тұрғын үй инспекциясы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тұрғын үй қоры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6" w:id="2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Елді-мекендерді көркейту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24484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7" w:id="2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24484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8" w:id="2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 көшелерді жарықтандыру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9" w:id="2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мен көгалдандыру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0" w:id="2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  <w:bookmarkEnd w:id="21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211771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1" w:id="2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111676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2" w:id="2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32064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3" w:id="2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мәдени-демалыс жұмыстарын қолдау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32064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4" w:id="2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1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79612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5" w:id="2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 демалыс жұмысын қолдау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79612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6" w:id="2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Спорт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16149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7" w:id="2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16149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8" w:id="2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дене шынықтыру және спорт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11049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9" w:id="2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(облыстық маңызы бар қалалық) деңгейде спорттық жарыстар өткiзу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007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1" w:id="2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Ақпараттық кеңістік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48428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2" w:id="2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3" w:id="2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(қалалық) кітапханалардың жұмыс істеуі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4" w:id="2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5" w:id="2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ақпараттық саясатты жүргізу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6" w:id="2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кеңiстiктi ұйымдастыру жөнiндегi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7" w:id="2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455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12584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8" w:id="2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тілдерді және мәдениетті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12584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9" w:id="2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ішкі саясат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22434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0" w:id="2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1" w:id="2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Жастар саясаты саласында іс-шараларды іске асыру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2" w:id="2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  <w:bookmarkEnd w:id="23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43306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3" w:id="2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 шаруашылығы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21942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4" w:id="2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5" w:id="2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099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Мамандардың әлеуметтік көмек көрсетуі жөніндегі шараларды іске асыру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6" w:id="2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және ветеринария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15462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7" w:id="2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ветеринария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15462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8" w:id="2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қатынастары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49" w:id="2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 қатынастары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0"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11794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1" w:id="2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Ауыл, су, орман, балық шаруашылығы және қоршаған ортаны қорғау мен жер қатынастары саласындағы өзге де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2" w:id="2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474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ауыл шаруашылығы және ветеринария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3" w:id="2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Эпизоотияға қарсы іс-шаралар жүргізу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9570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4" w:id="2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  <w:bookmarkEnd w:id="248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Өнеркәсіп, сәулет, қала құрылысы және құрылыс қызметі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32685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5" w:id="2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9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Сәулет, қала құрылысы және құрылыс қызметі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32685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6" w:id="2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0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467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құрылыс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20488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7" w:id="2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1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құрылыс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20488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8" w:id="2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2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468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Ауданның (облыстық маңызы бар қаланың) сәулет және қала құрылысы бөлімі 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12197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59" w:id="2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3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сәулет және қала құрылысы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12197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0" w:id="2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  <w:bookmarkEnd w:id="254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77883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қызметті қолдау және бәсекелестікті қорғау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15452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кәсіпкерлік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15452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деңгейде кәсіпкерлік пен өнеркәсіпті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15452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4" w:id="2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5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Басқалар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5" w:id="2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6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123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6" w:id="2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57"/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"Өңірлерді дамыту" Бағдарламасы шеңберінде өңірлерді экономикалық дамытуға жәрдемдесу бойынша шараларды іске іске асыру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экономика және қаржы бөлімі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34844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012</w:t>
                  </w:r>
                </w:p>
              </w:tc>
              <w:tc>
                <w:tcPr>
                  <w:tcW w:w="51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жергілікті атқарушы органның резерві</w:t>
                  </w:r>
                </w:p>
              </w:tc>
              <w:tc>
                <w:tcPr>
                  <w:tcW w:w="2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34844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80-VI шешіміне №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Атырау облысы Мақат ауданы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әкімі аппаратының бюджеттік бағдарламаларының қаржыландыру мөлшері: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961"/>
        <w:gridCol w:w="2047"/>
        <w:gridCol w:w="2048"/>
        <w:gridCol w:w="1748"/>
        <w:gridCol w:w="2351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 әкімінің аппараты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жерлерде балаларды мектепке дейін тегіне алып баруды және 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деңгейдемәдени-демалысжұмыстарынқолдау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80-VI шешіміне № 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Атырау облысы Мақат ауданы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138-VI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бөліндісі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630"/>
        <w:gridCol w:w="2380"/>
        <w:gridCol w:w="2380"/>
        <w:gridCol w:w="1969"/>
        <w:gridCol w:w="2381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поселкесі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Бәйгетобе ауылдық округі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желтоксандағы аудандық мәслихаттың № 80-VI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атқару процесінде секвестрлеуге жатпайтын жергілікті бюджеттің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2"/>
        <w:gridCol w:w="2218"/>
      </w:tblGrid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