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3140e" w14:textId="c5314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Құрманғазы ауданы бойынша мектепке дейінгі тәрбие мен оқытуға мемлекеттік білім беру тапсырысын, жан басына шаққандағы қаржыландыру және ата-ананың ақы төлеу мөлшерінің мемлекеттік тапсырысын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әкімдігінің 2016 жылғы 8 маусымдағы № 221 қаулысы. Атырау облысының Әділет департаментінде 2016 жылғы 27 маусымда № 3549 болып тіркелді. Күші жойылды - Атырау облысы Құрманғазы ауданы әкімдігінің 2017 жылғы 29 қыркүйектегі № 415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Құрманғазы ауданы әкімдігінің 29.09.2017 № </w:t>
      </w:r>
      <w:r>
        <w:rPr>
          <w:rFonts w:ascii="Times New Roman"/>
          <w:b w:val="false"/>
          <w:i w:val="false"/>
          <w:color w:val="ff0000"/>
          <w:sz w:val="28"/>
        </w:rPr>
        <w:t>415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 шілдедегі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Құрманғазы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Ұсынылып отырған Құрманғазы ауданы бойынша мектепке дейінгі тәрбие мен оқытуға мемлекеттік білім беру тапсырысы, жан басына шаққандағы қаржыландыру және ата-ананың ақы төлеу мөлшерінің мемлекеттік тапсырысы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А.Мусаға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ауданы әкімдігінің 2016 жылғы "8" маусымдағы №221 қаулысымен бекітілді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Құрманғазы ауданы бойынша мектепке дейінгі тәрбие мен оқытуға мемлекеттік білім беру тапсырысы, жан басына шаққандағы қаржыландыру және ата-ананың ақы төлеу мөлшерінің мемлекеттік тапсырысы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1818"/>
        <w:gridCol w:w="2519"/>
        <w:gridCol w:w="1441"/>
        <w:gridCol w:w="1441"/>
        <w:gridCol w:w="1820"/>
        <w:gridCol w:w="182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білім беру мекемелерінде тәрбиеленушілердің саны</w:t>
            </w:r>
          </w:p>
          <w:bookmarkEnd w:id="4"/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мекемелерде жан басына шағып қаржыландырудың мөлшері айына (теңге)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мекемелерінде ата-ананың ақы төлеу мөлшері айына (теңге)</w:t>
            </w:r>
          </w:p>
        </w:tc>
      </w:tr>
      <w:tr>
        <w:trPr>
          <w:trHeight w:val="30" w:hRule="atLeast"/>
        </w:trPr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есебінен</w:t>
            </w:r>
          </w:p>
          <w:bookmarkEnd w:id="5"/>
        </w:tc>
        <w:tc>
          <w:tcPr>
            <w:tcW w:w="1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есебінен</w:t>
            </w:r>
          </w:p>
        </w:tc>
        <w:tc>
          <w:tcPr>
            <w:tcW w:w="2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бір баланың тамағына шығын, теңге (көп емес)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баланың тамағына шығын теңге (көп емес)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 жай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Бөбекжай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  <w:bookmarkEnd w:id="6"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