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2fd5" w14:textId="36c2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 473-V "2016 - 2018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2016 жылғы 2 қарашадағы № 86-VI шешімі. Атырау облысының Әділет департаментінде 2016 жылғы 18 қарашада № 3671 болып тіркелді. Күші жойылды - Атырау облысы Құрманғазы аудандық мәслихатының 2017 жылғы 24 ақпандағы № 127-VI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аудандық мәслихатының 24.02.2017 № </w:t>
      </w:r>
      <w:r>
        <w:rPr>
          <w:rFonts w:ascii="Times New Roman"/>
          <w:b w:val="false"/>
          <w:i w:val="false"/>
          <w:color w:val="ff0000"/>
          <w:sz w:val="28"/>
        </w:rPr>
        <w:t>127-VI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473-V "2016-2018 жылдарға арналған аудандық бюджет туралы" (нормативтік құқықтық актілерді мемлекеттік тіркеу тізілімінде № 3438 санымен тіркелген, 2016 жылғы 28 қаңтарда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"7 964 084" сандары "7 972 008"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"1 572 147" сандары "1 639 510"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"9 316" сандары "5 446"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"11 200" сандары "9 005"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"6 371 421" сандары "6 318 127"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"7 992 008" сандары "8 000 012"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"таза бюджеттік несиелендіру - 3 048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- 15 907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- 12 859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"-43 831" сандары "-30 985"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деген жолдағы "43 831" сандары "30 985"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"қарыздарды өтеу деген жолдағы "0" саны "12 846"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"75" саны "97"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"жергілікті бюджеттердің шығындарын өтеуді қамтамасыз етуге - 66 685 мың теңге" деген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"11 621" сандары "8 820"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"7 957" сандары "6 178"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"цифрлық білім беру инфрақұрылымын құруға мемлекеттік білім беру тапсырысын ұлғайтуға - 6 866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"6 162" сандары "26 754"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"64 539" сандары "64 239"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"155 197" сандары "166 405"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"37 926" сандары "46 508"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"12 694" сандары "3 960"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"10 000" сандары "10 992"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"18 258" сандары "21 505"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атаулы әлеуметтік көмек төлеуге - 2 514 мың теңге" деген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"18 жасқа дейінгі балаларға мемлекеттік жәрдемақылар төлеуге - 27 631 мың теңге" деген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"137 696" сандары "135 429"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"74 420" сандары "23 000"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 шеңберінде инфрақұрылымды және тұрғын үй-коммуналдық шаруашылығын дамыту арқылы жұмыспен қамтамасыз етуге - 6 327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 нысандарының материалдық-техникалық базасын нығайту және ұстауға - 52 365 мың теңге;"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"407 600" сандары "1 456 491"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"800 000" сандары "801 000"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"358 600" сандары "356 258"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"134 683" сандары "136 683"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"24 923" сандары "27 299"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VІІ сессия төрағасының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 қарашадағы № 86-VI шешіміне 1 қосымша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138"/>
        <w:gridCol w:w="564"/>
        <w:gridCol w:w="574"/>
        <w:gridCol w:w="5602"/>
        <w:gridCol w:w="2810"/>
        <w:gridCol w:w="5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шеңберiндегi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әлеуметтiк бағдарламалар және азаматтық хал актілерін тіркеу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әлеуметтiк бағдарламалар және азаматтық хал актілерін тіркеу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шйкізаттың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 қарашадағы № 86-VI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473-V шешіміне 5 қосымша</w:t>
            </w:r>
          </w:p>
        </w:tc>
      </w:tr>
    </w:tbl>
    <w:bookmarkStart w:name="z3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аппараты арқылы қаржыландырылатын бюджеттік бағдарламаларды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 қарашадағы № 86-VI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473-V шешіміне 6 қосымша</w:t>
            </w:r>
          </w:p>
        </w:tc>
      </w:tr>
    </w:tbl>
    <w:bookmarkStart w:name="z39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бюджеттік даму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381"/>
        <w:gridCol w:w="1382"/>
        <w:gridCol w:w="1589"/>
        <w:gridCol w:w="3151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1 461 491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 қарашадағы № 86-VI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473-V шешіміне 7 қосымша</w:t>
            </w:r>
          </w:p>
        </w:tc>
      </w:tr>
    </w:tbl>
    <w:bookmarkStart w:name="z4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590"/>
        <w:gridCol w:w="1618"/>
        <w:gridCol w:w="1618"/>
        <w:gridCol w:w="1618"/>
        <w:gridCol w:w="1251"/>
        <w:gridCol w:w="12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2515"/>
        <w:gridCol w:w="1214"/>
        <w:gridCol w:w="1929"/>
        <w:gridCol w:w="1215"/>
        <w:gridCol w:w="1571"/>
        <w:gridCol w:w="15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2515"/>
        <w:gridCol w:w="1571"/>
        <w:gridCol w:w="1571"/>
        <w:gridCol w:w="1215"/>
        <w:gridCol w:w="1571"/>
        <w:gridCol w:w="15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2515"/>
        <w:gridCol w:w="1214"/>
        <w:gridCol w:w="1570"/>
        <w:gridCol w:w="1571"/>
        <w:gridCol w:w="1215"/>
        <w:gridCol w:w="19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