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5e98" w14:textId="ba05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23 желтоқсандағы № 473-V "2016-2018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мәслихатының 2016 жылғы 14 желтоқсандағы № 100-VI шешімі. Атырау облысының Әділет департаментінде 2016 жылғы 15 желтоқсанда № 3716 болып тіркелді. Күші жойылды - Атырау облысы Құрманғазы аудандық мәслихатының 2017 жылғы 24 ақпандағы № 127-VI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Құрманғазы аудандық мәслихатының 24.02.2017 № </w:t>
      </w:r>
      <w:r>
        <w:rPr>
          <w:rFonts w:ascii="Times New Roman"/>
          <w:b w:val="false"/>
          <w:i w:val="false"/>
          <w:color w:val="ff0000"/>
          <w:sz w:val="28"/>
        </w:rPr>
        <w:t>127-VI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 депутаттарының ұсынысына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23 желтоқсандағы № 473-V "2016-2018 жылдарға арналған аудандық бюджет туралы" (нормативтік құқықтық актілерді мемлекеттік тіркеу тізілімінде № 3438 санымен тіркелген, 2016 жылғы 28 қаңтарда аудандық "Серпер" үнжариясында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"7 972 008" сандары "8 123 508"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"1 639 510" сандары "1 640 218"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"9 005" сандары "8 297"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"6 318 127" сандары "6 469 547"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"8 000 012" сандары "8 151 432"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"166 405" сандары "54 205"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"3 960" сандары "3 872"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"6 327" сандары "3 015"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"бюджеттік мекемелердің ағымдағы ұстау шығындарына – 267 020 мың теңге;"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экономика, салық және бюджет саясаты жөніндегі тұрақты комиссиясына (төрағасы Р. Сұлтанияев)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ІХ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Мутиева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14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100-VI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23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473-V шешіміне 1 қосымша</w:t>
            </w:r>
          </w:p>
        </w:tc>
      </w:tr>
    </w:tbl>
    <w:bookmarkStart w:name="z6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0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139"/>
        <w:gridCol w:w="1140"/>
        <w:gridCol w:w="5594"/>
        <w:gridCol w:w="28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 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мүлiктi бағалауды жүргiзу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бiрдей әскери мiндеттi атқару шеңберiндегi iс-шаралар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3 915 682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бiлiм беру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әлеуметтiк бағдарламалар және азаматтық хал актілерін тіркеу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дейінгi балаларға мемлекеттiк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әлеуметтiк бағдарламалар және азаматтық хал актілерін тіркеу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жүйесiн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обьектілерін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шйкізаттың құнын иелеріне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Өнеркәсiп, сәулет, қала құрылысы және құрылыс қызметi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Қаржылық активтермен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14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100-VI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23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473-V шешіміне 5 қосымша</w:t>
            </w:r>
          </w:p>
        </w:tc>
      </w:tr>
    </w:tbl>
    <w:bookmarkStart w:name="z3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аппараты арқылы қаржыландырылатын бюджеттік бағдарламаларды қаржыландыру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487"/>
        <w:gridCol w:w="1515"/>
        <w:gridCol w:w="1795"/>
        <w:gridCol w:w="1516"/>
        <w:gridCol w:w="1516"/>
        <w:gridCol w:w="15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Баңдарламалардың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Дыңғызыл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Кудряшов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Көптоғай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Нұржау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09"/>
        <w:gridCol w:w="1481"/>
        <w:gridCol w:w="1482"/>
        <w:gridCol w:w="1482"/>
        <w:gridCol w:w="1482"/>
        <w:gridCol w:w="20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Сүйіндік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14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100-VI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23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473-V шешіміне 7 қосымша</w:t>
            </w:r>
          </w:p>
        </w:tc>
      </w:tr>
    </w:tbl>
    <w:bookmarkStart w:name="z40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590"/>
        <w:gridCol w:w="1618"/>
        <w:gridCol w:w="1618"/>
        <w:gridCol w:w="1618"/>
        <w:gridCol w:w="1251"/>
        <w:gridCol w:w="12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табыстардан ұсталатын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жерлерiне жеке тұлғалардан алынатын жер салығын қоспағанда,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0"/>
        <w:gridCol w:w="2444"/>
        <w:gridCol w:w="1180"/>
        <w:gridCol w:w="1875"/>
        <w:gridCol w:w="1527"/>
        <w:gridCol w:w="1527"/>
        <w:gridCol w:w="152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Дыңғызыл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табыстардан ұсталатын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жерлерiне жеке тұлғалардан алынатын жер салығын қоспағанда,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2515"/>
        <w:gridCol w:w="1571"/>
        <w:gridCol w:w="1571"/>
        <w:gridCol w:w="1215"/>
        <w:gridCol w:w="1571"/>
        <w:gridCol w:w="157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Кудряшов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Көптоғай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Нұржау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табыстардан ұсталатын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жерлерiне жеке тұлғалардан алынатын жер салығын қоспағанда,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2515"/>
        <w:gridCol w:w="1214"/>
        <w:gridCol w:w="1570"/>
        <w:gridCol w:w="1571"/>
        <w:gridCol w:w="1215"/>
        <w:gridCol w:w="19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Сүйіндік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табыстардан ұсталатын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жерлерiне жеке тұлғалардан алынатын жер салығын қоспағанда,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