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afcf4" w14:textId="baafc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Құрманғазы ауданында пайдаланылмайтын ауыл шаруашылығы мақсатындағы жерлерге бірыңғай жер салығының мөлшерлемелерін және жер салығының базалық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мәслихатының 2016 жылғы 14 жетоқсандағы № 104-VI шешімі. Атырау облысының Әділет департаментінде 2017 жылғы 19 қаңтарда № 3769 болып тіркелді. Күші жойылды - Атырау облысы Құрманғазы аудандық мәслихатының 2018 жылғы 26 қаңтардағы № 261-VI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Құрманғазы аудандық мәслихатының 26.01.2018 № </w:t>
      </w:r>
      <w:r>
        <w:rPr>
          <w:rFonts w:ascii="Times New Roman"/>
          <w:b w:val="false"/>
          <w:i w:val="false"/>
          <w:color w:val="ff0000"/>
          <w:sz w:val="28"/>
        </w:rPr>
        <w:t>261-VI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(Салық кодексі) Қазақстан Республикасының 2008 жылғы 10 желтоқсандағы Кодексінің 386-бабының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Құрманғазы ауданында пайдаланылмайтын ауыл шаруашылығы мақсатындағы жерлерге бірыңғай жер салығының мөлшерлемелері және жер салығының базалық мөлшерлемелері он есеге жоғарылатылсын.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экономика, салық және бюджет саясаты жөніндегі тұрақты комиссиясына (төрағасы Р. Сұлтанияев)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ІХ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Мутиева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Жүгінісов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