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4f5b" w14:textId="afc4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кейбір елді мекендерін есепті деректерден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25 ақпандағы № 46 қаулысы. Оңтүстiк Қазақстан облысының Әдiлет департаментiнде 2016 жылғы 10 наурызда № 3623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 әкімдігінің ұсынуын ескере отырып Оңтүстік Қазақстан облысы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Қазығұрт ауданының Ащыбұлақ, Кезеңбұлақ, Молбұлақ елді мекендері есепті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Е.Ә.Садырға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Жылқышиев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Туяқбаев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