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5fa" w14:textId="c16d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 беру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25 ақпандағы № 45 қаулысы. Оңтүстік Қазақстан облысының Әділет департаментінде 2016 жылғы 10 наурызда № 3624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"Техникалық және кәсіптік, орта білімнен кейінгі білім алуды аяқтамаған адамдарға анықтама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 Сатыбалды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қызметінің регламенті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қызметі (бұдан әрі - мемлекеттік көрсетілетін қызмет) техникалық және кәсіптік, орта білімнен кейінгі білім беретін оқу орындарымен (бұдан әрі - 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 Қазақстан Республикасы Білім және ғылым Министрінің міндетін атқарушының 2015 жылғы 6 қарашадағы № 627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кәсіптік, орта білімнен кейінгі білімнің білім беру ұйымдарындағы білім алушыларды ауысу және қайта қабылдау туралы бұйрық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нысаны: қағаз түрінде.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15-минут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15-минут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15-минут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білімнің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бағдарламаларын 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ұйымдарындағы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алушыларды ауыстыру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1720"/>
        <w:gridCol w:w="2761"/>
        <w:gridCol w:w="2298"/>
        <w:gridCol w:w="2415"/>
      </w:tblGrid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15-минут ішінде көрсетілетін қызметті беруші басшылығының қарауына жолдайды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15-минут ішінде жауапты орындаушыны айқындайды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15-минут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15-минут ішінде мемлекеттік көрсетілетін қызмет нәтижесін көрсетілетін қызметті алушыға немесе оның сенім білдірілген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 2016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алуды аяқтамаған адамдарға анықтама беру" мемлекеттiк көрсетiлетiн қызмет регламентi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әкiмдiгiнiң 28.03.2019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 алуды аяқтамаған адамдарға анықтама беру" мемлекеттік көрсетілетін қызметін (бұдан әрі – мемлекеттік көрсетілетін қызмет) техникалық және кәсіптік, орта білімнен кейінгі білім беру ұйымдарымен (бұдан әрі – көрсетілетін қызметті беруші) көрсетеді.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"Азаматтарға арналған үкімет" мемлекеттік корпорациясы" коммерциялық емес акционерлік қоғамының (бұдан әрі – Мемлекеттік корпорация) арқылы жүзеге асырылады.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жүзінде.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Білім және ғылым министрінің 2009 жылғы 12 маусымдағы № 289 "Білім алуды аяқтамаған адамдарға берілетін анықтама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 техникалық және кәсіптік, орта білімнен кейінгі білім алуды аяқтамаған адамдарға анықтама беру.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қызметті көрсету процесiнде көрсетiлетiн қызметтi берушiнiң құрылымдық бөлiмшелерiнiң (қызметкерлерiнiң) iс-қимылы тәртiбiн сипаттау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қызмет көрсету бойынша рәсiмдi (іс-қимылды) бастауға негiздеме Қазақстан Республикасы Білім және ғылым министрінің міндетін атқарушының 2015 жылғы 6 қарашадағы № 627 "Техникалық және кәсіптік, орта білімнен кейінгі білім беру саласында көрсетілетін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"Техникалық және кәсіптік, орта білімнен кейінгі білім алуды аяқтамаған адамдарға анықтама беру"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мемлекеттік көрсетілетін қызмет стандарты.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көрсету процесiнiң құрамына кiретiн әрбiр рәсiмнiң (iс-қимылдың) мазмұны, оның орындалу ұзақтығы: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мемлекеттік көрсетілетін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осы мемлекеттік көрсетілетін қызмет құжаттар топтамасын толық ұсынбаған жағдайда көрсетілетін қызметті беруші еркін нысанда құжаттарды қабылдаудан бас тарту туралы қолхат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15-минут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15-минут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15-минут ішінде мемлекеттік көрсетілетін қызмет нәтижесін көрсетілетін қызметті алушыға немесе оның сенім білдірілген өкіліне табыстайды.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корпорацияға өтініш тапсырады;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жұмысшысы өтінішті тіркейді,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қабылдағаны жөнінде қолхат береді және қабылданған құжаттарды Мемлекеттік корпорацияның жинақтау секторына табыстайды. Мемлекеттік корпорацияның жинақтау секторы сол жұмыс күні ішінде құжаттарды көрсетілетін қызметті берушіге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тапсырған кезден бастап 15 минут ішінде қабылдайды және тіркейді және көрсетілетін қызметті берушінің басшысына одан әрі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15-минут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нәтижесін көрсетілетін қызметті беруші басшылығының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жұмысшысы көрсетілетін қызметті алушыға мемлекеттік қызмет көрсету нәтижесін береді.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2214"/>
        <w:gridCol w:w="1226"/>
        <w:gridCol w:w="1969"/>
        <w:gridCol w:w="1638"/>
        <w:gridCol w:w="1722"/>
      </w:tblGrid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корпорацияның қызметкері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корпорацияның жұмысшысы өтінішті тіркейді, көрсетілетін қызметті алушыға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құжаттарды қабылдағаны жөнінде қолхат береді және қабылданған құжаттарды Мемлекеттік корпорацияның жинақтау секторына табыстайды. Мемлекеттік корпорацияның жинақтау секторы сол жұмыс күні ішінде құжаттарды көрсетілетін қызметті берушіге жолдайды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15-минут ішінде көрсетілетін қызметті беруші басшылығының қарауына жолдайды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15-минут ішінде жауапты орындаушыны айқындайды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15-минут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15-минут ішінде мемлекеттік көрсетілетін қызмет нәтижесін көрсетілетін қызметті алушыға немесе оның сенім білдірілген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