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5368f" w14:textId="6c536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облысында ортақ су пайдалану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мәслихатының 2016 жылғы 25 ақпандағы № 47/388-V шешімі. Оңтүстік Қазақстан облысының Әділет департаментінде 2016 жылғы 25 наурызда № 3661 болып тіркелді. Күші жойылды - Түркістан облыстық мәслихатының 2019 жылғы 13 маусымдағы № 38/410-VI шешімімен</w:t>
      </w:r>
    </w:p>
    <w:p>
      <w:pPr>
        <w:spacing w:after="0"/>
        <w:ind w:left="0"/>
        <w:jc w:val="both"/>
      </w:pPr>
      <w:bookmarkStart w:name="z2"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Түркістан облыстық мәслихатының 13.06.2019 № 38/410-VI </w:t>
      </w:r>
      <w:r>
        <w:rPr>
          <w:rFonts w:ascii="Times New Roman"/>
          <w:b w:val="false"/>
          <w:i w:val="false"/>
          <w:color w:val="00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38-бабының</w:t>
      </w:r>
      <w:r>
        <w:rPr>
          <w:rFonts w:ascii="Times New Roman"/>
          <w:b w:val="false"/>
          <w:i w:val="false"/>
          <w:color w:val="000000"/>
          <w:sz w:val="28"/>
        </w:rPr>
        <w:t xml:space="preserve"> 1)-тармақшасына сәйкес Оңтүстік Қазақстан облыстық мәслихаты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Оңтүстік Қазақстан облысында ортақ су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2. Осы шешiм оның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Қ.Тұрлыбек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Қ.Ержан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облыстық</w:t>
            </w:r>
            <w:r>
              <w:br/>
            </w:r>
            <w:r>
              <w:rPr>
                <w:rFonts w:ascii="Times New Roman"/>
                <w:b w:val="false"/>
                <w:i w:val="false"/>
                <w:color w:val="000000"/>
                <w:sz w:val="20"/>
              </w:rPr>
              <w:t>мәслихатының 2016 жылғы</w:t>
            </w:r>
            <w:r>
              <w:br/>
            </w:r>
            <w:r>
              <w:rPr>
                <w:rFonts w:ascii="Times New Roman"/>
                <w:b w:val="false"/>
                <w:i w:val="false"/>
                <w:color w:val="000000"/>
                <w:sz w:val="20"/>
              </w:rPr>
              <w:t>25 ақпандағы № 47/388-V</w:t>
            </w:r>
            <w:r>
              <w:br/>
            </w:r>
            <w:r>
              <w:rPr>
                <w:rFonts w:ascii="Times New Roman"/>
                <w:b w:val="false"/>
                <w:i w:val="false"/>
                <w:color w:val="000000"/>
                <w:sz w:val="20"/>
              </w:rPr>
              <w:t>шешімімен бекітілген</w:t>
            </w:r>
          </w:p>
        </w:tc>
      </w:tr>
    </w:tbl>
    <w:bookmarkStart w:name="z5" w:id="1"/>
    <w:p>
      <w:pPr>
        <w:spacing w:after="0"/>
        <w:ind w:left="0"/>
        <w:jc w:val="left"/>
      </w:pPr>
      <w:r>
        <w:rPr>
          <w:rFonts w:ascii="Times New Roman"/>
          <w:b/>
          <w:i w:val="false"/>
          <w:color w:val="000000"/>
        </w:rPr>
        <w:t xml:space="preserve"> Оңтүстік Қазақстан облысында ортақ су пайдалану Қағидалары</w:t>
      </w:r>
    </w:p>
    <w:bookmarkEnd w:id="1"/>
    <w:bookmarkStart w:name="z6" w:id="2"/>
    <w:p>
      <w:pPr>
        <w:spacing w:after="0"/>
        <w:ind w:left="0"/>
        <w:jc w:val="both"/>
      </w:pPr>
      <w:r>
        <w:rPr>
          <w:rFonts w:ascii="Times New Roman"/>
          <w:b w:val="false"/>
          <w:i w:val="false"/>
          <w:color w:val="000000"/>
          <w:sz w:val="28"/>
        </w:rPr>
        <w:t xml:space="preserve">
      1. Осы Оңтүстік Қазақстан облысында Ортақ су пайдаланудың қағидалары (бұдан әрі – </w:t>
      </w:r>
      <w:r>
        <w:rPr>
          <w:rFonts w:ascii="Times New Roman"/>
          <w:b w:val="false"/>
          <w:i w:val="false"/>
          <w:color w:val="000000"/>
          <w:sz w:val="28"/>
        </w:rPr>
        <w:t>Қағидалар</w:t>
      </w:r>
      <w:r>
        <w:rPr>
          <w:rFonts w:ascii="Times New Roman"/>
          <w:b w:val="false"/>
          <w:i w:val="false"/>
          <w:color w:val="000000"/>
          <w:sz w:val="28"/>
        </w:rPr>
        <w:t>) 2003 жылғы 9 шілдедегі Қазақстан Республикасы Су кодексінің (бұдан әрі-</w:t>
      </w:r>
      <w:r>
        <w:rPr>
          <w:rFonts w:ascii="Times New Roman"/>
          <w:b w:val="false"/>
          <w:i w:val="false"/>
          <w:color w:val="000000"/>
          <w:sz w:val="28"/>
        </w:rPr>
        <w:t>Кодекс</w:t>
      </w:r>
      <w:r>
        <w:rPr>
          <w:rFonts w:ascii="Times New Roman"/>
          <w:b w:val="false"/>
          <w:i w:val="false"/>
          <w:color w:val="000000"/>
          <w:sz w:val="28"/>
        </w:rPr>
        <w:t xml:space="preserve">) </w:t>
      </w:r>
      <w:r>
        <w:rPr>
          <w:rFonts w:ascii="Times New Roman"/>
          <w:b w:val="false"/>
          <w:i w:val="false"/>
          <w:color w:val="000000"/>
          <w:sz w:val="28"/>
        </w:rPr>
        <w:t>38-бабы</w:t>
      </w:r>
      <w:r>
        <w:rPr>
          <w:rFonts w:ascii="Times New Roman"/>
          <w:b w:val="false"/>
          <w:i w:val="false"/>
          <w:color w:val="000000"/>
          <w:sz w:val="28"/>
        </w:rPr>
        <w:t> 1)-тармақшасына сәйкес әзірленді және Оңтүстік Қазақстан облысының ортақ су пайдалану қағидаларын белгілейді.</w:t>
      </w:r>
      <w:r>
        <w:br/>
      </w:r>
      <w:r>
        <w:rPr>
          <w:rFonts w:ascii="Times New Roman"/>
          <w:b w:val="false"/>
          <w:i w:val="false"/>
          <w:color w:val="000000"/>
          <w:sz w:val="28"/>
        </w:rPr>
        <w:t xml:space="preserve">
      </w:t>
      </w:r>
      <w:r>
        <w:rPr>
          <w:rFonts w:ascii="Times New Roman"/>
          <w:b w:val="false"/>
          <w:i w:val="false"/>
          <w:color w:val="000000"/>
          <w:sz w:val="28"/>
        </w:rPr>
        <w:t>2. Ортақ су пайдалану халықтың мұқтаждарын қанағаттандыру үшiн су объектiлерi жекелеген жеке немесе заңды тұлғаларға бекiтiлiп берiлмей және судың жай-күйiне әсер ететiн құрылыстар немесе техникалық құрылғылар қолданылмай жүзеге асырылады.</w:t>
      </w:r>
      <w:r>
        <w:br/>
      </w:r>
      <w:r>
        <w:rPr>
          <w:rFonts w:ascii="Times New Roman"/>
          <w:b w:val="false"/>
          <w:i w:val="false"/>
          <w:color w:val="000000"/>
          <w:sz w:val="28"/>
        </w:rPr>
        <w:t xml:space="preserve">
      </w:t>
      </w:r>
      <w:r>
        <w:rPr>
          <w:rFonts w:ascii="Times New Roman"/>
          <w:b w:val="false"/>
          <w:i w:val="false"/>
          <w:color w:val="000000"/>
          <w:sz w:val="28"/>
        </w:rPr>
        <w:t xml:space="preserve">3. Ортақ су пайдалануды жүзеге асыру үшін арнайы рұқсат талап етілмейді. </w:t>
      </w:r>
      <w:r>
        <w:br/>
      </w: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Кодексте</w:t>
      </w:r>
      <w:r>
        <w:rPr>
          <w:rFonts w:ascii="Times New Roman"/>
          <w:b w:val="false"/>
          <w:i w:val="false"/>
          <w:color w:val="000000"/>
          <w:sz w:val="28"/>
        </w:rPr>
        <w:t xml:space="preserve"> көзделген жағдайларды қоспағанда, жеке және заңды тұлғалардың ортақ су пайдалану объектілеріне халықтың кіруін қоршаулар, күзет пункттерін, тыйым салатын белгілер орнату жолымен шектеуіне жол берілмейді.</w:t>
      </w:r>
      <w:r>
        <w:br/>
      </w:r>
      <w:r>
        <w:rPr>
          <w:rFonts w:ascii="Times New Roman"/>
          <w:b w:val="false"/>
          <w:i w:val="false"/>
          <w:color w:val="000000"/>
          <w:sz w:val="28"/>
        </w:rPr>
        <w:t xml:space="preserve">
      </w:t>
      </w:r>
      <w:r>
        <w:rPr>
          <w:rFonts w:ascii="Times New Roman"/>
          <w:b w:val="false"/>
          <w:i w:val="false"/>
          <w:color w:val="000000"/>
          <w:sz w:val="28"/>
        </w:rPr>
        <w:t>5. Экологиялық, техникалық және халықтың санитариялық-эпидемиологиялық қауiпсiздiгi мақсатында ортақ су пайдалану шектелуi немесе оған тыйым салынуы мүмкiн.</w:t>
      </w:r>
      <w:r>
        <w:br/>
      </w:r>
      <w:r>
        <w:rPr>
          <w:rFonts w:ascii="Times New Roman"/>
          <w:b w:val="false"/>
          <w:i w:val="false"/>
          <w:color w:val="000000"/>
          <w:sz w:val="28"/>
        </w:rPr>
        <w:t xml:space="preserve">
      </w:t>
      </w:r>
      <w:r>
        <w:rPr>
          <w:rFonts w:ascii="Times New Roman"/>
          <w:b w:val="false"/>
          <w:i w:val="false"/>
          <w:color w:val="000000"/>
          <w:sz w:val="28"/>
        </w:rPr>
        <w:t>6. Ортақ су пайдалануға:</w:t>
      </w:r>
      <w:r>
        <w:br/>
      </w:r>
      <w:r>
        <w:rPr>
          <w:rFonts w:ascii="Times New Roman"/>
          <w:b w:val="false"/>
          <w:i w:val="false"/>
          <w:color w:val="000000"/>
          <w:sz w:val="28"/>
        </w:rPr>
        <w:t>
      1) шаруашылық-ауыз су мақсаттарын қанағаттандыру үшін;</w:t>
      </w:r>
      <w:r>
        <w:br/>
      </w:r>
      <w:r>
        <w:rPr>
          <w:rFonts w:ascii="Times New Roman"/>
          <w:b w:val="false"/>
          <w:i w:val="false"/>
          <w:color w:val="000000"/>
          <w:sz w:val="28"/>
        </w:rPr>
        <w:t>
      2) ықтимал сел қаупі бар су объектілерін қоспағанда, рекреациялық мақсаттарда, жаппай демалу, туризм және спорт мақсаттарында;</w:t>
      </w:r>
      <w:r>
        <w:br/>
      </w:r>
      <w:r>
        <w:rPr>
          <w:rFonts w:ascii="Times New Roman"/>
          <w:b w:val="false"/>
          <w:i w:val="false"/>
          <w:color w:val="000000"/>
          <w:sz w:val="28"/>
        </w:rPr>
        <w:t>
      3) кеме қатынасы және шағын кемелерді пайдалану үшін;</w:t>
      </w:r>
      <w:r>
        <w:br/>
      </w:r>
      <w:r>
        <w:rPr>
          <w:rFonts w:ascii="Times New Roman"/>
          <w:b w:val="false"/>
          <w:i w:val="false"/>
          <w:color w:val="000000"/>
          <w:sz w:val="28"/>
        </w:rPr>
        <w:t>
      4) мал суару үшін су объектілерін пайдалану жатады.</w:t>
      </w:r>
      <w:r>
        <w:br/>
      </w:r>
      <w:r>
        <w:rPr>
          <w:rFonts w:ascii="Times New Roman"/>
          <w:b w:val="false"/>
          <w:i w:val="false"/>
          <w:color w:val="000000"/>
          <w:sz w:val="28"/>
        </w:rPr>
        <w:t xml:space="preserve">
      </w:t>
      </w:r>
      <w:r>
        <w:rPr>
          <w:rFonts w:ascii="Times New Roman"/>
          <w:b w:val="false"/>
          <w:i w:val="false"/>
          <w:color w:val="000000"/>
          <w:sz w:val="28"/>
        </w:rPr>
        <w:t>7. Шаруашылық-ауыз су мақсаттарын қанағаттандыру үшін жер үсті су көздерінен су алу судың жай-күйiне әсер ететiн құрылыстар немесе техникалық құрылғылар қолданылмай жүзеге асырылады.</w:t>
      </w:r>
      <w:r>
        <w:br/>
      </w:r>
      <w:r>
        <w:rPr>
          <w:rFonts w:ascii="Times New Roman"/>
          <w:b w:val="false"/>
          <w:i w:val="false"/>
          <w:color w:val="000000"/>
          <w:sz w:val="28"/>
        </w:rPr>
        <w:t xml:space="preserve">
      </w:t>
      </w:r>
      <w:r>
        <w:rPr>
          <w:rFonts w:ascii="Times New Roman"/>
          <w:b w:val="false"/>
          <w:i w:val="false"/>
          <w:color w:val="000000"/>
          <w:sz w:val="28"/>
        </w:rPr>
        <w:t>8. Су объектiлерi мен су шаруашылығы құрылыстарындағы көпшiлiктiң демалуына, туризм мен спортқа арналған жерлердi экологиялық талаптар мен адам өмірінің қауіпсіздігін сақтай отырып, су қорын пайдалану және қорғау, сумен жабдықтау, су бұру саласындағы, қоршаған ортаны қорғау саласындағы және халықтың санитариялық-эпидемиологиялық салауаттылығы саласындағы уәкiлеттi органдармен келiсiм бойынша Оңтүстік Қазақстан облысының әкімдігі белгiлейдi.</w:t>
      </w:r>
      <w:r>
        <w:br/>
      </w:r>
      <w:r>
        <w:rPr>
          <w:rFonts w:ascii="Times New Roman"/>
          <w:b w:val="false"/>
          <w:i w:val="false"/>
          <w:color w:val="000000"/>
          <w:sz w:val="28"/>
        </w:rPr>
        <w:t xml:space="preserve">
      </w:t>
      </w:r>
      <w:r>
        <w:rPr>
          <w:rFonts w:ascii="Times New Roman"/>
          <w:b w:val="false"/>
          <w:i w:val="false"/>
          <w:color w:val="000000"/>
          <w:sz w:val="28"/>
        </w:rPr>
        <w:t>9. Кеме қатынасы санатына жатқызылған Қазақстан Республикасының жер үстi су объектiлерi, оларды осы мақсаттарға пайдалануға толық немесе iшiнара тыйым салынған не олар оқшау пайдалануға берiлген жағдайларды қоспағанда, ортақ пайдаланудағы су жолдары болып табылады.</w:t>
      </w:r>
      <w:r>
        <w:br/>
      </w:r>
      <w:r>
        <w:rPr>
          <w:rFonts w:ascii="Times New Roman"/>
          <w:b w:val="false"/>
          <w:i w:val="false"/>
          <w:color w:val="000000"/>
          <w:sz w:val="28"/>
        </w:rPr>
        <w:t xml:space="preserve">
      Су объектiлерiн кеме қатынасы санатына жатқызу тәртiбi, кеме қатынасы, әуе кемелерінің ұшуы (қонуы) үшін пайдаланылатын кеме қатынасы су жолдарының тiзбесi және оларды пайдалану қағидалары Кодекстің </w:t>
      </w:r>
      <w:r>
        <w:rPr>
          <w:rFonts w:ascii="Times New Roman"/>
          <w:b w:val="false"/>
          <w:i w:val="false"/>
          <w:color w:val="000000"/>
          <w:sz w:val="28"/>
        </w:rPr>
        <w:t>105-бабының</w:t>
      </w:r>
      <w:r>
        <w:rPr>
          <w:rFonts w:ascii="Times New Roman"/>
          <w:b w:val="false"/>
          <w:i w:val="false"/>
          <w:color w:val="000000"/>
          <w:sz w:val="28"/>
        </w:rPr>
        <w:t xml:space="preserve"> 3-тармағына сәйкес бекітілетін қағидаларға сәйкес жүзеге асырылады.</w:t>
      </w:r>
      <w:r>
        <w:br/>
      </w:r>
      <w:r>
        <w:rPr>
          <w:rFonts w:ascii="Times New Roman"/>
          <w:b w:val="false"/>
          <w:i w:val="false"/>
          <w:color w:val="000000"/>
          <w:sz w:val="28"/>
        </w:rPr>
        <w:t xml:space="preserve">
      </w:t>
      </w:r>
      <w:r>
        <w:rPr>
          <w:rFonts w:ascii="Times New Roman"/>
          <w:b w:val="false"/>
          <w:i w:val="false"/>
          <w:color w:val="000000"/>
          <w:sz w:val="28"/>
        </w:rPr>
        <w:t>10. Су объектiлерiн мал суару үшiн пайдалануға санитарлық қорғау аймақтарынан тыс жерде және суат алаңдары мен су объектiлерiнiң ластануы мен қоқыстануын болғызбайтын басқа да құрылғылар болған жағдайда жол берiледi.</w:t>
      </w:r>
      <w:r>
        <w:br/>
      </w:r>
      <w:r>
        <w:rPr>
          <w:rFonts w:ascii="Times New Roman"/>
          <w:b w:val="false"/>
          <w:i w:val="false"/>
          <w:color w:val="000000"/>
          <w:sz w:val="28"/>
        </w:rPr>
        <w:t xml:space="preserve">
      </w:t>
      </w:r>
      <w:r>
        <w:rPr>
          <w:rFonts w:ascii="Times New Roman"/>
          <w:b w:val="false"/>
          <w:i w:val="false"/>
          <w:color w:val="000000"/>
          <w:sz w:val="28"/>
        </w:rPr>
        <w:t>11. Оңтүстік Қазақстан облыстық мәслихаты азаматтардың өмірі мен денсаулығын сақтау мақсатында өңірлік жағдайлардың ерекшеліктерін ескере отырып, ортақ су пайдалану қағидаларында тиісті өңірдің аумағында орналасқан су объектілерінде шомылу, ауыз су және тұрмыстық қажеттіліктерге су алу, мал суару, шағын кемелерде және басқа да жүзу құралдарында жүзу жүзеге асырылмайтын жерлерді айқындайды.</w:t>
      </w:r>
      <w:r>
        <w:br/>
      </w:r>
      <w:r>
        <w:rPr>
          <w:rFonts w:ascii="Times New Roman"/>
          <w:b w:val="false"/>
          <w:i w:val="false"/>
          <w:color w:val="000000"/>
          <w:sz w:val="28"/>
        </w:rPr>
        <w:t xml:space="preserve">
      </w:t>
      </w:r>
      <w:r>
        <w:rPr>
          <w:rFonts w:ascii="Times New Roman"/>
          <w:b w:val="false"/>
          <w:i w:val="false"/>
          <w:color w:val="000000"/>
          <w:sz w:val="28"/>
        </w:rPr>
        <w:t>12. Оңтүстік Қазақстан облыстық мәслихаты бұқаралық ақпарат құралдары арқылы, сондай-ақ, арнайы ақпараттық белгілер арқылы халықты шомылуға тыйым салу және ортақ су пайдалануды жүзеге асырудың басқа шарттары туралы хабардар етеді.</w:t>
      </w:r>
      <w:r>
        <w:br/>
      </w:r>
      <w:r>
        <w:rPr>
          <w:rFonts w:ascii="Times New Roman"/>
          <w:b w:val="false"/>
          <w:i w:val="false"/>
          <w:color w:val="000000"/>
          <w:sz w:val="28"/>
        </w:rPr>
        <w:t xml:space="preserve">
      </w:t>
      </w:r>
      <w:r>
        <w:rPr>
          <w:rFonts w:ascii="Times New Roman"/>
          <w:b w:val="false"/>
          <w:i w:val="false"/>
          <w:color w:val="000000"/>
          <w:sz w:val="28"/>
        </w:rPr>
        <w:t xml:space="preserve">13. Оқшау немесе бірлесіп су пайдалануды жүзеге асыратын су пайдаланушы, егер Оңтүстік Қазақстан облыстық мәслихаты шешiмiнде өзгеше белгiленбесе, Кодекстің </w:t>
      </w:r>
      <w:r>
        <w:rPr>
          <w:rFonts w:ascii="Times New Roman"/>
          <w:b w:val="false"/>
          <w:i w:val="false"/>
          <w:color w:val="000000"/>
          <w:sz w:val="28"/>
        </w:rPr>
        <w:t>67-бабының</w:t>
      </w:r>
      <w:r>
        <w:rPr>
          <w:rFonts w:ascii="Times New Roman"/>
          <w:b w:val="false"/>
          <w:i w:val="false"/>
          <w:color w:val="000000"/>
          <w:sz w:val="28"/>
        </w:rPr>
        <w:t xml:space="preserve"> 3-тармағына және </w:t>
      </w:r>
      <w:r>
        <w:rPr>
          <w:rFonts w:ascii="Times New Roman"/>
          <w:b w:val="false"/>
          <w:i w:val="false"/>
          <w:color w:val="000000"/>
          <w:sz w:val="28"/>
        </w:rPr>
        <w:t>68-бабының</w:t>
      </w:r>
      <w:r>
        <w:rPr>
          <w:rFonts w:ascii="Times New Roman"/>
          <w:b w:val="false"/>
          <w:i w:val="false"/>
          <w:color w:val="000000"/>
          <w:sz w:val="28"/>
        </w:rPr>
        <w:t xml:space="preserve"> 4-тармағына сәйкес ортақ су пайдалану шарттары немесе оған тыйым салу туралы жариялайды.</w:t>
      </w:r>
      <w:r>
        <w:br/>
      </w:r>
      <w:r>
        <w:rPr>
          <w:rFonts w:ascii="Times New Roman"/>
          <w:b w:val="false"/>
          <w:i w:val="false"/>
          <w:color w:val="000000"/>
          <w:sz w:val="28"/>
        </w:rPr>
        <w:t xml:space="preserve">
      </w:t>
      </w:r>
      <w:r>
        <w:rPr>
          <w:rFonts w:ascii="Times New Roman"/>
          <w:b w:val="false"/>
          <w:i w:val="false"/>
          <w:color w:val="000000"/>
          <w:sz w:val="28"/>
        </w:rPr>
        <w:t>14. Ортақ су пайдаланудың шарттарын немесе оған тыйым салынатынын жариялау үшін оқшау немесе бірлесіп су пайдалануды жүзеге асыратын су пайдаланушы Оңтүстік Қазақстан облыстық мәслихатына ортақ су пайдаланудың шарттарын немесе оған тыйым салынатынын белгілеудің қажеттігі негізделген ұсыныс енгізеді.</w:t>
      </w:r>
      <w:r>
        <w:br/>
      </w:r>
      <w:r>
        <w:rPr>
          <w:rFonts w:ascii="Times New Roman"/>
          <w:b w:val="false"/>
          <w:i w:val="false"/>
          <w:color w:val="000000"/>
          <w:sz w:val="28"/>
        </w:rPr>
        <w:t xml:space="preserve">
      </w:t>
      </w:r>
      <w:r>
        <w:rPr>
          <w:rFonts w:ascii="Times New Roman"/>
          <w:b w:val="false"/>
          <w:i w:val="false"/>
          <w:color w:val="000000"/>
          <w:sz w:val="28"/>
        </w:rPr>
        <w:t>15. Ортақ су пайдаланудың шарттарын немесе оған тыйым салынатынын белгілеу негізсіз болған жағдайда Оңтүстік Қазақстан облыстық мәслихаты ұсынылған ортақ су пайдалану шарттарынан немесе тыйым салудан бас тарту себептерін негіздей отырып су пайдаланушыны жазбаша хабардар етеді.</w:t>
      </w:r>
      <w:r>
        <w:br/>
      </w:r>
      <w:r>
        <w:rPr>
          <w:rFonts w:ascii="Times New Roman"/>
          <w:b w:val="false"/>
          <w:i w:val="false"/>
          <w:color w:val="000000"/>
          <w:sz w:val="28"/>
        </w:rPr>
        <w:t>
      Бұл ретте жарияланған ортақ су пайдаланудың шарттары немесе оған салынатын тыйымдар шаруашылық-ауыз су мақсаттарын қанағаттандыру үшін ортақ су пайдалануды жүзеге асыруды шектемеуі тиіс.</w:t>
      </w:r>
      <w:r>
        <w:br/>
      </w:r>
      <w:r>
        <w:rPr>
          <w:rFonts w:ascii="Times New Roman"/>
          <w:b w:val="false"/>
          <w:i w:val="false"/>
          <w:color w:val="000000"/>
          <w:sz w:val="28"/>
        </w:rPr>
        <w:t xml:space="preserve">
      </w:t>
      </w:r>
      <w:r>
        <w:rPr>
          <w:rFonts w:ascii="Times New Roman"/>
          <w:b w:val="false"/>
          <w:i w:val="false"/>
          <w:color w:val="000000"/>
          <w:sz w:val="28"/>
        </w:rPr>
        <w:t>16. Ортақ су пайдалану үшін су объектілерін пайдалану кезінде жеке және заңды тұлғалар:</w:t>
      </w:r>
      <w:r>
        <w:br/>
      </w:r>
      <w:r>
        <w:rPr>
          <w:rFonts w:ascii="Times New Roman"/>
          <w:b w:val="false"/>
          <w:i w:val="false"/>
          <w:color w:val="000000"/>
          <w:sz w:val="28"/>
        </w:rPr>
        <w:t>
      1) су объектілерін ұқыпты пайдалануы;</w:t>
      </w:r>
      <w:r>
        <w:br/>
      </w:r>
      <w:r>
        <w:rPr>
          <w:rFonts w:ascii="Times New Roman"/>
          <w:b w:val="false"/>
          <w:i w:val="false"/>
          <w:color w:val="000000"/>
          <w:sz w:val="28"/>
        </w:rPr>
        <w:t>
      2) су объектілерін пайдаланудың белгіленген режимін сақтауы;</w:t>
      </w:r>
      <w:r>
        <w:br/>
      </w:r>
      <w:r>
        <w:rPr>
          <w:rFonts w:ascii="Times New Roman"/>
          <w:b w:val="false"/>
          <w:i w:val="false"/>
          <w:color w:val="000000"/>
          <w:sz w:val="28"/>
        </w:rPr>
        <w:t>
      3) су объектілерінде мәдени, спорттық және басқа да іс-шараларды өткізу кезінде қауіпсіздік шараларын сақтауы;</w:t>
      </w:r>
      <w:r>
        <w:br/>
      </w:r>
      <w:r>
        <w:rPr>
          <w:rFonts w:ascii="Times New Roman"/>
          <w:b w:val="false"/>
          <w:i w:val="false"/>
          <w:color w:val="000000"/>
          <w:sz w:val="28"/>
        </w:rPr>
        <w:t>
      4) су объектілерін және іргелес аумақтарын тиісті санитариялық нормаларға сай ұстауға, тұрмыстық, құрылыс және басқа да қалдықтармен қоқыстауға, іргелес аумақтарды ластаудың алдын алу және жою жөніндегі іс-шараларды уақытылы жүзеге асыруы тиіс.</w:t>
      </w:r>
      <w:r>
        <w:br/>
      </w:r>
      <w:r>
        <w:rPr>
          <w:rFonts w:ascii="Times New Roman"/>
          <w:b w:val="false"/>
          <w:i w:val="false"/>
          <w:color w:val="000000"/>
          <w:sz w:val="28"/>
        </w:rPr>
        <w:t xml:space="preserve">
      </w:t>
      </w:r>
      <w:r>
        <w:rPr>
          <w:rFonts w:ascii="Times New Roman"/>
          <w:b w:val="false"/>
          <w:i w:val="false"/>
          <w:color w:val="000000"/>
          <w:sz w:val="28"/>
        </w:rPr>
        <w:t>17. Ортақ су пайдаланудың су объектілерін пайдалану кезінде:</w:t>
      </w:r>
      <w:r>
        <w:br/>
      </w:r>
      <w:r>
        <w:rPr>
          <w:rFonts w:ascii="Times New Roman"/>
          <w:b w:val="false"/>
          <w:i w:val="false"/>
          <w:color w:val="000000"/>
          <w:sz w:val="28"/>
        </w:rPr>
        <w:t>
      1) су объектісін ластауға және қоқыстауға;</w:t>
      </w:r>
      <w:r>
        <w:br/>
      </w:r>
      <w:r>
        <w:rPr>
          <w:rFonts w:ascii="Times New Roman"/>
          <w:b w:val="false"/>
          <w:i w:val="false"/>
          <w:color w:val="000000"/>
          <w:sz w:val="28"/>
        </w:rPr>
        <w:t>
      2) шомылуға арналған орындарда киім жууға және жануарларды шомылдыруға;</w:t>
      </w:r>
      <w:r>
        <w:br/>
      </w:r>
      <w:r>
        <w:rPr>
          <w:rFonts w:ascii="Times New Roman"/>
          <w:b w:val="false"/>
          <w:i w:val="false"/>
          <w:color w:val="000000"/>
          <w:sz w:val="28"/>
        </w:rPr>
        <w:t>
      3) ескерту немесе тыйым салу жазулары бар арнайы ақпараттық белгілер қойылмаған орындарда шомылуға;</w:t>
      </w:r>
      <w:r>
        <w:br/>
      </w:r>
      <w:r>
        <w:rPr>
          <w:rFonts w:ascii="Times New Roman"/>
          <w:b w:val="false"/>
          <w:i w:val="false"/>
          <w:color w:val="000000"/>
          <w:sz w:val="28"/>
        </w:rPr>
        <w:t>
      4) арнайы ақпараттық белгілерді өз еркімен алып тастауға, бұзуға және жоюға;</w:t>
      </w:r>
      <w:r>
        <w:br/>
      </w:r>
      <w:r>
        <w:rPr>
          <w:rFonts w:ascii="Times New Roman"/>
          <w:b w:val="false"/>
          <w:i w:val="false"/>
          <w:color w:val="000000"/>
          <w:sz w:val="28"/>
        </w:rPr>
        <w:t>
      5) аумақта жанар-жағар май материалдарын сақтауға;</w:t>
      </w:r>
      <w:r>
        <w:br/>
      </w:r>
      <w:r>
        <w:rPr>
          <w:rFonts w:ascii="Times New Roman"/>
          <w:b w:val="false"/>
          <w:i w:val="false"/>
          <w:color w:val="000000"/>
          <w:sz w:val="28"/>
        </w:rPr>
        <w:t>
      6) көлікке жанар май құюды, жууды және жөндеуді жүзеге асыруға;</w:t>
      </w:r>
      <w:r>
        <w:br/>
      </w:r>
      <w:r>
        <w:rPr>
          <w:rFonts w:ascii="Times New Roman"/>
          <w:b w:val="false"/>
          <w:i w:val="false"/>
          <w:color w:val="000000"/>
          <w:sz w:val="28"/>
        </w:rPr>
        <w:t>
      7) су объектілерінде және оларға тікелей жақын жерде кәмелетке толмаған балаларды үлкендердің қарауынсыз тастауға жол берілмейді.</w:t>
      </w:r>
      <w:r>
        <w:br/>
      </w:r>
      <w:r>
        <w:rPr>
          <w:rFonts w:ascii="Times New Roman"/>
          <w:b w:val="false"/>
          <w:i w:val="false"/>
          <w:color w:val="000000"/>
          <w:sz w:val="28"/>
        </w:rPr>
        <w:t xml:space="preserve">
      </w:t>
      </w:r>
      <w:r>
        <w:rPr>
          <w:rFonts w:ascii="Times New Roman"/>
          <w:b w:val="false"/>
          <w:i w:val="false"/>
          <w:color w:val="000000"/>
          <w:sz w:val="28"/>
        </w:rPr>
        <w:t>18. Суда жүзетін жабайы құстар мен жүні бағалы аңдардың, балық ресурстары мен басқа да су жануарларының мекендейтін жері болып танылған су объектілерінде ұя салу және уылдырық шашатын кезеңде ортақ су пайдалану Қазақстан Республикасының жануарлар дүниесін қорғау, өсімін молайту және пайдалану саласындағы нормативтік құқықтық актілермен белгіленген мерзімге шектеледі.</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