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bc24" w14:textId="af8b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"Оңтүстік Қазақстан облысының кәсіпкерлік, индустриялды-инновациялық даму және туризм басқармасы" мемлекеттік мекемесі туралы ережені бекіту туралы" Оңтүстік Қазақстан облысы әкімдігінің 2014 жылғы 20 қазандағы № 339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2016 жылғы 11 наурыздағы № 53 қаулысы. Оңтүстік Қазақстан облысының Әділет департаментінде 2016 жылғы 1 сәуірде № 3680 болып тіркелді. Күші жойылды - Оңтүстік Қазақстан облыстық әкімдігінің 2016 жылғы 16 мамырдағы № 136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Оңтүстік Қазақстан облыстық әкімдігінің 16.05.2016 № 136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7-тармағына және "Қазақстан Республикасы мемлекеттік органының үлгі ережесін бекіту туралы" Қазақстан Республикасы Президентінің 2012 жылғы 29 қазандағы № 410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Оңтүстік Қазақстан облысы әкімдігінің 2014 жылғы 20 қазандағы № 339 "Оңтүстік Қазақстан облысының кәсіпкерлік, индустриялды-инновациялық даму және туризм басқармасы" мемлекеттік мекемесі туралы ережені бекіту туралы" (Нормативтік құқықтық актілердің мемлекеттік тіркеу тізіліміндегі № 2869 тіркелген, 2014 жылғы 11 қарашада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Заңды тұлғаның орналасқан жері: пошталық индексі 160023, Қазақстан Республикасы, Оңтүстік Қазақстан облысы, Шымкент қаласы, Еңбекші ауданы, Арғынбеков көшесі.".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"2. Мемлекеттік органның миссиясы, негізгі міндеттері, функциялары, құқықтары мен міндеттері" деген </w:t>
      </w:r>
      <w:r>
        <w:rPr>
          <w:rFonts w:ascii="Times New Roman"/>
          <w:b w:val="false"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облыстың салаларын дамыту үшін инвестициялар тартады;";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7)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"7) өз құзыреті шегінде мемлекеттік-жекешелік әріптестік саласындағы мемлекеттік саясатты іске асырады.".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1), 31), 34), 35) тармақшалары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облыстық кәсіпкерлер Палаталарының қатысуымен облыста кәсіпкерлікті қолдау карталарын әзірлеп облыс әкімдігіне бекітуге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31) Қазақстан Республикасының рұқсаттар және хабарламалар туралы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туроператорлық қызметті лицензиялауды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туристік маршруттар мен соқпақтардың мемлекеттік тізілімін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берілген құзіреттің шегінде заңды тұлғалардың түстi және қара металдардың сынықтары мен қалдықтарын жинау (дайындау), сақтау, өңдеу және өткізу бойынша қызметті жүзеге асыруына лицензия беру лицензиар қызметін жүзеге асырады;";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39)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"39) келесі мемлекеттік қызметтерді көрсетеді: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туристік маршруттар мен соқпақтардың мемлекеттік тізілімінен үзінді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"Бизнестің жол картасы – 2020"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кредиттер бойынша сыйақы мөлшерлемесіне субсидия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"Бизнестің жол картасы – 2020"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кредиттер бойынша кепілдіктер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"Бизнестің жол картасы – 2020"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мемлекеттік гранттар береді";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"Бизнестің жол картасы – 2020"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өндірістік (индустриялық) инфрақұрылымды дамыту бойынша қолдау көрсетеді.";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тармақшасы -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17-тармақтың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"5) өз құзыреті шегінде "Әкімшілік құқық бұзушылық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202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464-баптарына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әкімшілік хаттамалар толтырады;".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"3. Мемлекеттік мекеменің қызметін ұйымдастыру" деген </w:t>
      </w:r>
      <w:r>
        <w:rPr>
          <w:rFonts w:ascii="Times New Roman"/>
          <w:b w:val="false"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"8) өз құзіреті шегінде "Әкімшілік құқық бұзушылық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202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464-баптарына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әкімшілік хаттамаларға қол қояды;".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Оңтүстік Қазақстан облысы әкімдігінің интернет-ресурсына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С.Қ. Тұяқбаевқа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