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2658" w14:textId="5a02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мемлекеттік көрсетілетін қызметтер регламенттерін бекіту туралы" Оңтүстік Қазақстан облысы әкімдігінің 2015 жылғы 21 шілдедегі № 221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18 наурыздағы № 74 қаулысы. Оңтүстік Қазақстан облысының Әділет департаментінде 2016 жылғы 13 сәуірде № 3708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"Сәулет, қала құрылысы және құрылыс саласындағы мемлекеттік көрсетілетін қызметтер регламенттерін бекіту туралы" Оңтүстік Қазақстан облысы әкімдігінің 2015 жылғы 21 шілдедегі № 221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3300 болып тіркелген, 2015 жылғы 11 тамызда "Оңтүстік Қазақстан" газетіне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"Іздестіру қызметіне лицензия беру" мемлекеттік көрсетілетін қызметі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 –Орталық);" деген сөздер "Азаматтарға арналған үкіметі" мемлекеттік корпорациясы" коммерциялық емес акционерлік қоғамы (бұдан әрі – Мемлекеттік корпорация)" деген сөздермен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"Орталық", "Орталықтың" деген сөздер тиісінше "Мемлекеттік корпорациясымен", "Мемлекеттік корпорацияға", "Мемлекеттік корпорация", "Мемлекеттік корпорацияның" деген сөздерімен ауыстырлысын;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"Жобалау қызметіне лицензия беру" мемлекеттік көрсетілетін қызметі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"Жалпы ережелер"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 –Орталық)" деген сөздер "Азаматтарға арналған үкіметі" мемлекеттік корпорациясы" коммерциялық емес акционерлік қоғамы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"Орталық", "Орталықтың" деген сөздер тиісінше "Мемлекеттік корпорациясымен", "Мемлекеттік корпорацияға", "Мемлекеттік корпорация", "Мемлекеттік корпорацияның" деген сөздерімен ауыстырлысын;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"Құрылыс-монтаж жұмыстарына лицензия беру" мемлекеттік көрсетілетін қызметі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 –Орталық)" деген сөздер "Азаматтарға арналған үкіметі" мемлекеттік корпорациясы" коммерциялық емес акционерлік қоғамы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"Орталық", "Орталықтың" деген сөздер тиісінше "Мемлекеттік корпорациясымен", "Мемлекеттік корпорацияға", "Мемлекеттік корпорация", "Мемлекеттік корпорацияның" деген сөздерімен ауыстырлысын;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"Үлескерлердің ақшасын тарту есебінен тұрғын үй ғимараттарын салуды ұйымдастыру жөніндегі қызметке лицензия беру" мемлекеттік көрсетілетін қызметі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орталықтарымен (бұдан әрі –Орталық)" деген сөздер "Азаматтарға арналған үкіметі" мемлекеттік корпорациясы" коммерциялық емес акционерлік қоғамы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"Орталық", "Орталықтың" деген сөздер тиісінше "Мемлекеттік корпорациясымен", "Мемлекеттік корпорацияға", "Мемлекеттік корпорация", "Мемлекеттік корпорацияның" деген сөздерімен ауыстырлысын;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5-қосымшасында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 –ресурсына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бірінші орынбасары Д.Сатыбалдыға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