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8da3c" w14:textId="648da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Ашық деректердің интернет-порталында орналастырылатын Түркістан облысының ашық деректер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2016 жылғы 24 наурыздағы № 77 қаулысы. Оңтүстік Қазақстан облысының Әділет департаментінде 2016 жылғы 14 сәуірде № 3710 болып тіркелді. Күші жойылды - Түркістан облысы әкiмдiгiнiң 2021 жылғы 29 желтоқсандағы № 292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29.12.2021 № 292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Қаулының тақырыбы жаңа редакцияда - Түркістан облысы әкiмдiгiнiң 02.04.2020 </w:t>
      </w:r>
      <w:r>
        <w:rPr>
          <w:rFonts w:ascii="Times New Roman"/>
          <w:b w:val="false"/>
          <w:i w:val="false"/>
          <w:color w:val="000000"/>
          <w:sz w:val="28"/>
        </w:rPr>
        <w:t>№ 77</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 тармағына</w:t>
      </w:r>
      <w:r>
        <w:rPr>
          <w:rFonts w:ascii="Times New Roman"/>
          <w:b w:val="false"/>
          <w:i w:val="false"/>
          <w:color w:val="000000"/>
          <w:sz w:val="28"/>
        </w:rPr>
        <w:t xml:space="preserve"> және "Ақпараттандыру туралы" Қазақстан Республикасының 2015 жылғы 24 қарашадағы Заңының </w:t>
      </w:r>
      <w:r>
        <w:rPr>
          <w:rFonts w:ascii="Times New Roman"/>
          <w:b w:val="false"/>
          <w:i w:val="false"/>
          <w:color w:val="000000"/>
          <w:sz w:val="28"/>
        </w:rPr>
        <w:t>10-бабының</w:t>
      </w:r>
      <w:r>
        <w:rPr>
          <w:rFonts w:ascii="Times New Roman"/>
          <w:b w:val="false"/>
          <w:i w:val="false"/>
          <w:color w:val="000000"/>
          <w:sz w:val="28"/>
        </w:rPr>
        <w:t xml:space="preserve"> 15) тармақшасына сәйкес Оңтүстік Қазақстан облысының әкімдігі </w:t>
      </w:r>
      <w:r>
        <w:rPr>
          <w:rFonts w:ascii="Times New Roman"/>
          <w:b/>
          <w:i w:val="false"/>
          <w:color w:val="000000"/>
          <w:sz w:val="28"/>
        </w:rPr>
        <w:t>ҚАУЛЫ ЕТЕДІ</w:t>
      </w:r>
      <w:r>
        <w:rPr>
          <w:rFonts w:ascii="Times New Roman"/>
          <w:b/>
          <w:i w:val="false"/>
          <w:color w:val="000000"/>
          <w:sz w:val="28"/>
        </w:rPr>
        <w:t>:</w:t>
      </w:r>
    </w:p>
    <w:bookmarkStart w:name="z2" w:id="1"/>
    <w:p>
      <w:pPr>
        <w:spacing w:after="0"/>
        <w:ind w:left="0"/>
        <w:jc w:val="both"/>
      </w:pPr>
      <w:r>
        <w:rPr>
          <w:rFonts w:ascii="Times New Roman"/>
          <w:b w:val="false"/>
          <w:i w:val="false"/>
          <w:color w:val="000000"/>
          <w:sz w:val="28"/>
        </w:rPr>
        <w:t xml:space="preserve">
      1. Ашық деректердің интернет-порталында орналастырылатын Оңтүстік Қазақстан облысының ашық деректер тізбесі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"Оңтүстік Қазақстан облысы Әкімінің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p>
    <w:p>
      <w:pPr>
        <w:spacing w:after="0"/>
        <w:ind w:left="0"/>
        <w:jc w:val="both"/>
      </w:pPr>
      <w:r>
        <w:rPr>
          <w:rFonts w:ascii="Times New Roman"/>
          <w:b w:val="false"/>
          <w:i w:val="false"/>
          <w:color w:val="000000"/>
          <w:sz w:val="28"/>
        </w:rPr>
        <w:t>
      2) осы қаулыны Оңтүстік Қазақстан облысы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bookmarkStart w:name="z5" w:id="4"/>
    <w:p>
      <w:pPr>
        <w:spacing w:after="0"/>
        <w:ind w:left="0"/>
        <w:jc w:val="both"/>
      </w:pPr>
      <w:r>
        <w:rPr>
          <w:rFonts w:ascii="Times New Roman"/>
          <w:b w:val="false"/>
          <w:i w:val="false"/>
          <w:color w:val="000000"/>
          <w:sz w:val="28"/>
        </w:rPr>
        <w:t>
      4. Осы қаулының орындалуын бақылау облыс әкімінің орынбасары Ұ.Сәдібековке жүктелсін.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Б.Атамқұлов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_________________Ә. Исекешев</w:t>
      </w:r>
    </w:p>
    <w:p>
      <w:pPr>
        <w:spacing w:after="0"/>
        <w:ind w:left="0"/>
        <w:jc w:val="both"/>
      </w:pPr>
      <w:r>
        <w:rPr>
          <w:rFonts w:ascii="Times New Roman"/>
          <w:b w:val="false"/>
          <w:i w:val="false"/>
          <w:color w:val="000000"/>
          <w:sz w:val="28"/>
        </w:rPr>
        <w:t>
      2016 жылғы "29" наурыз</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Д.Сатыбалды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Б.Жылқышиев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С.Қаныбеков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Е.Садыр</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Ұ.Сәдібеков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С.Тұяқбаев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А.Абдуллаев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К.Мендебаев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 әкімдігінің</w:t>
            </w:r>
            <w:r>
              <w:br/>
            </w:r>
            <w:r>
              <w:rPr>
                <w:rFonts w:ascii="Times New Roman"/>
                <w:b w:val="false"/>
                <w:i w:val="false"/>
                <w:color w:val="000000"/>
                <w:sz w:val="20"/>
              </w:rPr>
              <w:t>2016 жылғы "24" наурыздағы</w:t>
            </w:r>
            <w:r>
              <w:br/>
            </w:r>
            <w:r>
              <w:rPr>
                <w:rFonts w:ascii="Times New Roman"/>
                <w:b w:val="false"/>
                <w:i w:val="false"/>
                <w:color w:val="000000"/>
                <w:sz w:val="20"/>
              </w:rPr>
              <w:t xml:space="preserve">№ 77 қаулысына қосымша </w:t>
            </w:r>
          </w:p>
        </w:tc>
      </w:tr>
    </w:tbl>
    <w:p>
      <w:pPr>
        <w:spacing w:after="0"/>
        <w:ind w:left="0"/>
        <w:jc w:val="left"/>
      </w:pPr>
      <w:r>
        <w:rPr>
          <w:rFonts w:ascii="Times New Roman"/>
          <w:b/>
          <w:i w:val="false"/>
          <w:color w:val="000000"/>
        </w:rPr>
        <w:t xml:space="preserve"> Түркістан облысының интернет-порталында орналастырылатын ашық деректер тізбесі</w:t>
      </w:r>
    </w:p>
    <w:p>
      <w:pPr>
        <w:spacing w:after="0"/>
        <w:ind w:left="0"/>
        <w:jc w:val="both"/>
      </w:pPr>
      <w:r>
        <w:rPr>
          <w:rFonts w:ascii="Times New Roman"/>
          <w:b w:val="false"/>
          <w:i w:val="false"/>
          <w:color w:val="ff0000"/>
          <w:sz w:val="28"/>
        </w:rPr>
        <w:t xml:space="preserve">
      Ескерту. Қосымша жаңа редакцияда - Түркістан облысы әкiмдiгiнiң 02.04.2020 </w:t>
      </w:r>
      <w:r>
        <w:rPr>
          <w:rFonts w:ascii="Times New Roman"/>
          <w:b w:val="false"/>
          <w:i w:val="false"/>
          <w:color w:val="ff0000"/>
          <w:sz w:val="28"/>
        </w:rPr>
        <w:t>№ 77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жиынтығының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 (ашық деректер интернет-порталы АЖО арқылы немесе мемлекеттік органдардың API жүйесі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туралы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әкімдігінің мемлекеттік мекемесі"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әкімінің аппараты, облыстың аудан, қала әкімдері, облыстық басқарма басшылары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атауы орыс тілінде </w:t>
            </w:r>
          </w:p>
          <w:p>
            <w:pPr>
              <w:spacing w:after="20"/>
              <w:ind w:left="20"/>
              <w:jc w:val="both"/>
            </w:pPr>
            <w:r>
              <w:rPr>
                <w:rFonts w:ascii="Times New Roman"/>
                <w:b w:val="false"/>
                <w:i w:val="false"/>
                <w:color w:val="000000"/>
                <w:sz w:val="20"/>
              </w:rPr>
              <w:t>ЖСН</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 xml:space="preserve">Жұмыс кестесі қазақ тілінде </w:t>
            </w:r>
          </w:p>
          <w:p>
            <w:pPr>
              <w:spacing w:after="20"/>
              <w:ind w:left="20"/>
              <w:jc w:val="both"/>
            </w:pPr>
            <w:r>
              <w:rPr>
                <w:rFonts w:ascii="Times New Roman"/>
                <w:b w:val="false"/>
                <w:i w:val="false"/>
                <w:color w:val="000000"/>
                <w:sz w:val="20"/>
              </w:rPr>
              <w:t xml:space="preserve">Жұмыс кестесі орыс тілінде </w:t>
            </w:r>
          </w:p>
          <w:p>
            <w:pPr>
              <w:spacing w:after="20"/>
              <w:ind w:left="20"/>
              <w:jc w:val="both"/>
            </w:pPr>
            <w:r>
              <w:rPr>
                <w:rFonts w:ascii="Times New Roman"/>
                <w:b w:val="false"/>
                <w:i w:val="false"/>
                <w:color w:val="000000"/>
                <w:sz w:val="20"/>
              </w:rPr>
              <w:t>Байланыс нөмерлері</w:t>
            </w:r>
          </w:p>
          <w:p>
            <w:pPr>
              <w:spacing w:after="20"/>
              <w:ind w:left="20"/>
              <w:jc w:val="both"/>
            </w:pPr>
            <w:r>
              <w:rPr>
                <w:rFonts w:ascii="Times New Roman"/>
                <w:b w:val="false"/>
                <w:i w:val="false"/>
                <w:color w:val="000000"/>
                <w:sz w:val="20"/>
              </w:rPr>
              <w:t>Сенім телефоны</w:t>
            </w:r>
          </w:p>
          <w:p>
            <w:pPr>
              <w:spacing w:after="20"/>
              <w:ind w:left="20"/>
              <w:jc w:val="both"/>
            </w:pPr>
            <w:r>
              <w:rPr>
                <w:rFonts w:ascii="Times New Roman"/>
                <w:b w:val="false"/>
                <w:i w:val="false"/>
                <w:color w:val="000000"/>
                <w:sz w:val="20"/>
              </w:rPr>
              <w:t>Басшының жеке қабылдау кестесі</w:t>
            </w:r>
          </w:p>
          <w:p>
            <w:pPr>
              <w:spacing w:after="20"/>
              <w:ind w:left="20"/>
              <w:jc w:val="both"/>
            </w:pPr>
            <w:r>
              <w:rPr>
                <w:rFonts w:ascii="Times New Roman"/>
                <w:b w:val="false"/>
                <w:i w:val="false"/>
                <w:color w:val="000000"/>
                <w:sz w:val="20"/>
              </w:rPr>
              <w:t>АЖТ, байланыс нөмерлері, адрес азаматтарды жеке қабыдауға жауапты маманның электронды поштасы</w:t>
            </w:r>
          </w:p>
          <w:p>
            <w:pPr>
              <w:spacing w:after="20"/>
              <w:ind w:left="20"/>
              <w:jc w:val="both"/>
            </w:pPr>
            <w:r>
              <w:rPr>
                <w:rFonts w:ascii="Times New Roman"/>
                <w:b w:val="false"/>
                <w:i w:val="false"/>
                <w:color w:val="000000"/>
                <w:sz w:val="20"/>
              </w:rPr>
              <w:t>Мекеменің ресми интернет-ресурсы</w:t>
            </w:r>
          </w:p>
          <w:p>
            <w:pPr>
              <w:spacing w:after="20"/>
              <w:ind w:left="20"/>
              <w:jc w:val="both"/>
            </w:pPr>
            <w:r>
              <w:rPr>
                <w:rFonts w:ascii="Times New Roman"/>
                <w:b w:val="false"/>
                <w:i w:val="false"/>
                <w:color w:val="000000"/>
                <w:sz w:val="20"/>
              </w:rPr>
              <w:t>Кадр мәселелері бойынша кеңес беруге жауапты туралы Байланыс деректері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әкімдігінің құрылымдық бөлімшелері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әкімінің аппараты, облыстың аудан, қала әкімдері, облыстық басқарма басшылары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 қазақ тілінде</w:t>
            </w:r>
          </w:p>
          <w:p>
            <w:pPr>
              <w:spacing w:after="20"/>
              <w:ind w:left="20"/>
              <w:jc w:val="both"/>
            </w:pPr>
            <w:r>
              <w:rPr>
                <w:rFonts w:ascii="Times New Roman"/>
                <w:b w:val="false"/>
                <w:i w:val="false"/>
                <w:color w:val="000000"/>
                <w:sz w:val="20"/>
              </w:rPr>
              <w:t>Құрылымдық бөлімшенің атауы орыс тілінде</w:t>
            </w:r>
          </w:p>
          <w:p>
            <w:pPr>
              <w:spacing w:after="20"/>
              <w:ind w:left="20"/>
              <w:jc w:val="both"/>
            </w:pPr>
            <w:r>
              <w:rPr>
                <w:rFonts w:ascii="Times New Roman"/>
                <w:b w:val="false"/>
                <w:i w:val="false"/>
                <w:color w:val="000000"/>
                <w:sz w:val="20"/>
              </w:rPr>
              <w:t>Құрылымдық бөлімше басшысының аты-жөні</w:t>
            </w:r>
          </w:p>
          <w:p>
            <w:pPr>
              <w:spacing w:after="20"/>
              <w:ind w:left="20"/>
              <w:jc w:val="both"/>
            </w:pPr>
            <w:r>
              <w:rPr>
                <w:rFonts w:ascii="Times New Roman"/>
                <w:b w:val="false"/>
                <w:i w:val="false"/>
                <w:color w:val="000000"/>
                <w:sz w:val="20"/>
              </w:rPr>
              <w:t>Орналасқан мекен жайы қазақ тілінде</w:t>
            </w:r>
          </w:p>
          <w:p>
            <w:pPr>
              <w:spacing w:after="20"/>
              <w:ind w:left="20"/>
              <w:jc w:val="both"/>
            </w:pPr>
            <w:r>
              <w:rPr>
                <w:rFonts w:ascii="Times New Roman"/>
                <w:b w:val="false"/>
                <w:i w:val="false"/>
                <w:color w:val="000000"/>
                <w:sz w:val="20"/>
              </w:rPr>
              <w:t>Орналасқан мекен 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Байланыс нөмерлері</w:t>
            </w:r>
          </w:p>
          <w:p>
            <w:pPr>
              <w:spacing w:after="20"/>
              <w:ind w:left="20"/>
              <w:jc w:val="both"/>
            </w:pPr>
            <w:r>
              <w:rPr>
                <w:rFonts w:ascii="Times New Roman"/>
                <w:b w:val="false"/>
                <w:i w:val="false"/>
                <w:color w:val="000000"/>
                <w:sz w:val="20"/>
              </w:rPr>
              <w:t>Электронды поштасы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әкімдігінің ведомстволық қарасты мекемелері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әкімінің аппараты, облыстың аудан, қала әкімдері, облыстық басқарма басшылары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 қазақ тілінде</w:t>
            </w:r>
          </w:p>
          <w:p>
            <w:pPr>
              <w:spacing w:after="20"/>
              <w:ind w:left="20"/>
              <w:jc w:val="both"/>
            </w:pPr>
            <w:r>
              <w:rPr>
                <w:rFonts w:ascii="Times New Roman"/>
                <w:b w:val="false"/>
                <w:i w:val="false"/>
                <w:color w:val="000000"/>
                <w:sz w:val="20"/>
              </w:rPr>
              <w:t>Құрылымдық бөлімшенің атауы орыс тілінде</w:t>
            </w:r>
          </w:p>
          <w:p>
            <w:pPr>
              <w:spacing w:after="20"/>
              <w:ind w:left="20"/>
              <w:jc w:val="both"/>
            </w:pPr>
            <w:r>
              <w:rPr>
                <w:rFonts w:ascii="Times New Roman"/>
                <w:b w:val="false"/>
                <w:i w:val="false"/>
                <w:color w:val="000000"/>
                <w:sz w:val="20"/>
              </w:rPr>
              <w:t>Ведомствоға қарасты мекеме басшысының аты-жөні</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әкімдігінен берілетін лицензиялар және рұқсат беру құжаттары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әкімінің аппараты, облыстың аудан, қала әкімдері, облыстық басқарма басшылары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атауы қазақ тілінде</w:t>
            </w:r>
          </w:p>
          <w:p>
            <w:pPr>
              <w:spacing w:after="20"/>
              <w:ind w:left="20"/>
              <w:jc w:val="both"/>
            </w:pPr>
            <w:r>
              <w:rPr>
                <w:rFonts w:ascii="Times New Roman"/>
                <w:b w:val="false"/>
                <w:i w:val="false"/>
                <w:color w:val="000000"/>
                <w:sz w:val="20"/>
              </w:rPr>
              <w:t>Мемлекеттік мекеменің орыс тіліндегі атауы</w:t>
            </w:r>
          </w:p>
          <w:p>
            <w:pPr>
              <w:spacing w:after="20"/>
              <w:ind w:left="20"/>
              <w:jc w:val="both"/>
            </w:pPr>
            <w:r>
              <w:rPr>
                <w:rFonts w:ascii="Times New Roman"/>
                <w:b w:val="false"/>
                <w:i w:val="false"/>
                <w:color w:val="000000"/>
                <w:sz w:val="20"/>
              </w:rPr>
              <w:t>Орналасқан жері қазақ тілінде</w:t>
            </w:r>
          </w:p>
          <w:p>
            <w:pPr>
              <w:spacing w:after="20"/>
              <w:ind w:left="20"/>
              <w:jc w:val="both"/>
            </w:pPr>
            <w:r>
              <w:rPr>
                <w:rFonts w:ascii="Times New Roman"/>
                <w:b w:val="false"/>
                <w:i w:val="false"/>
                <w:color w:val="000000"/>
                <w:sz w:val="20"/>
              </w:rPr>
              <w:t>Орналасқан жері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Рұқсат беру құжатының қазақ тіліндегі атауы</w:t>
            </w:r>
          </w:p>
          <w:p>
            <w:pPr>
              <w:spacing w:after="20"/>
              <w:ind w:left="20"/>
              <w:jc w:val="both"/>
            </w:pPr>
            <w:r>
              <w:rPr>
                <w:rFonts w:ascii="Times New Roman"/>
                <w:b w:val="false"/>
                <w:i w:val="false"/>
                <w:color w:val="000000"/>
                <w:sz w:val="20"/>
              </w:rPr>
              <w:t>Рұқсат беру құжатының орыс тіліндегі атауы</w:t>
            </w:r>
          </w:p>
          <w:p>
            <w:pPr>
              <w:spacing w:after="20"/>
              <w:ind w:left="20"/>
              <w:jc w:val="both"/>
            </w:pPr>
            <w:r>
              <w:rPr>
                <w:rFonts w:ascii="Times New Roman"/>
                <w:b w:val="false"/>
                <w:i w:val="false"/>
                <w:color w:val="000000"/>
                <w:sz w:val="20"/>
              </w:rPr>
              <w:t>Рұқсат беру құжаттарын қазақ тілінде беру мерзімі</w:t>
            </w:r>
          </w:p>
          <w:p>
            <w:pPr>
              <w:spacing w:after="20"/>
              <w:ind w:left="20"/>
              <w:jc w:val="both"/>
            </w:pPr>
            <w:r>
              <w:rPr>
                <w:rFonts w:ascii="Times New Roman"/>
                <w:b w:val="false"/>
                <w:i w:val="false"/>
                <w:color w:val="000000"/>
                <w:sz w:val="20"/>
              </w:rPr>
              <w:t>Рұқсат беру құжаттарын орыс тілінде беру мерзімі</w:t>
            </w:r>
          </w:p>
          <w:p>
            <w:pPr>
              <w:spacing w:after="20"/>
              <w:ind w:left="20"/>
              <w:jc w:val="both"/>
            </w:pPr>
            <w:r>
              <w:rPr>
                <w:rFonts w:ascii="Times New Roman"/>
                <w:b w:val="false"/>
                <w:i w:val="false"/>
                <w:color w:val="000000"/>
                <w:sz w:val="20"/>
              </w:rPr>
              <w:t>Қазақ тіліндегі жұмыс кестесі</w:t>
            </w:r>
          </w:p>
          <w:p>
            <w:pPr>
              <w:spacing w:after="20"/>
              <w:ind w:left="20"/>
              <w:jc w:val="both"/>
            </w:pPr>
            <w:r>
              <w:rPr>
                <w:rFonts w:ascii="Times New Roman"/>
                <w:b w:val="false"/>
                <w:i w:val="false"/>
                <w:color w:val="000000"/>
                <w:sz w:val="20"/>
              </w:rPr>
              <w:t>Орыс тіліндегі жұмыс кестесі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әкімдігіндегі бос орындар туралы мәліметтер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әкімінің аппараты, облыстың аудан, қала әкімдері, облыстық басқарма басшылары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 қазақ тілінде</w:t>
            </w:r>
          </w:p>
          <w:p>
            <w:pPr>
              <w:spacing w:after="20"/>
              <w:ind w:left="20"/>
              <w:jc w:val="both"/>
            </w:pPr>
            <w:r>
              <w:rPr>
                <w:rFonts w:ascii="Times New Roman"/>
                <w:b w:val="false"/>
                <w:i w:val="false"/>
                <w:color w:val="000000"/>
                <w:sz w:val="20"/>
              </w:rPr>
              <w:t>Лауазым атауы орыс тілінде</w:t>
            </w:r>
          </w:p>
          <w:p>
            <w:pPr>
              <w:spacing w:after="20"/>
              <w:ind w:left="20"/>
              <w:jc w:val="both"/>
            </w:pPr>
            <w:r>
              <w:rPr>
                <w:rFonts w:ascii="Times New Roman"/>
                <w:b w:val="false"/>
                <w:i w:val="false"/>
                <w:color w:val="000000"/>
                <w:sz w:val="20"/>
              </w:rPr>
              <w:t>Қазақ тіліндегі үміткерлерге қойылатын талаптар</w:t>
            </w:r>
          </w:p>
          <w:p>
            <w:pPr>
              <w:spacing w:after="20"/>
              <w:ind w:left="20"/>
              <w:jc w:val="both"/>
            </w:pPr>
            <w:r>
              <w:rPr>
                <w:rFonts w:ascii="Times New Roman"/>
                <w:b w:val="false"/>
                <w:i w:val="false"/>
                <w:color w:val="000000"/>
                <w:sz w:val="20"/>
              </w:rPr>
              <w:t>Орыс тіліндегі үміткерлерге қойылатын талаптар</w:t>
            </w:r>
          </w:p>
          <w:p>
            <w:pPr>
              <w:spacing w:after="20"/>
              <w:ind w:left="20"/>
              <w:jc w:val="both"/>
            </w:pPr>
            <w:r>
              <w:rPr>
                <w:rFonts w:ascii="Times New Roman"/>
                <w:b w:val="false"/>
                <w:i w:val="false"/>
                <w:color w:val="000000"/>
                <w:sz w:val="20"/>
              </w:rPr>
              <w:t>Қажетті құжаттар</w:t>
            </w:r>
          </w:p>
          <w:p>
            <w:pPr>
              <w:spacing w:after="20"/>
              <w:ind w:left="20"/>
              <w:jc w:val="both"/>
            </w:pPr>
            <w:r>
              <w:rPr>
                <w:rFonts w:ascii="Times New Roman"/>
                <w:b w:val="false"/>
                <w:i w:val="false"/>
                <w:color w:val="000000"/>
                <w:sz w:val="20"/>
              </w:rPr>
              <w:t>Байланыс нөмерлері</w:t>
            </w:r>
          </w:p>
          <w:p>
            <w:pPr>
              <w:spacing w:after="20"/>
              <w:ind w:left="20"/>
              <w:jc w:val="both"/>
            </w:pPr>
            <w:r>
              <w:rPr>
                <w:rFonts w:ascii="Times New Roman"/>
                <w:b w:val="false"/>
                <w:i w:val="false"/>
                <w:color w:val="000000"/>
                <w:sz w:val="20"/>
              </w:rPr>
              <w:t>Кадр мәселелері бойынша кеңес беруге жауапты қызметкер</w:t>
            </w:r>
          </w:p>
          <w:p>
            <w:pPr>
              <w:spacing w:after="20"/>
              <w:ind w:left="20"/>
              <w:jc w:val="both"/>
            </w:pPr>
            <w:r>
              <w:rPr>
                <w:rFonts w:ascii="Times New Roman"/>
                <w:b w:val="false"/>
                <w:i w:val="false"/>
                <w:color w:val="000000"/>
                <w:sz w:val="20"/>
              </w:rPr>
              <w:t>Бос жұмыс орнын жариялау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әкімдігі басшының жеке және заңды тұлғаларды қабылдау кестесі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тоқсанның соңғы айының 10-на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әкімінің аппараты, облыстың аудан, қала әкімдері, облыстық басқарма басшылары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атауы қазақ тілінде</w:t>
            </w:r>
          </w:p>
          <w:p>
            <w:pPr>
              <w:spacing w:after="20"/>
              <w:ind w:left="20"/>
              <w:jc w:val="both"/>
            </w:pPr>
            <w:r>
              <w:rPr>
                <w:rFonts w:ascii="Times New Roman"/>
                <w:b w:val="false"/>
                <w:i w:val="false"/>
                <w:color w:val="000000"/>
                <w:sz w:val="20"/>
              </w:rPr>
              <w:t>Мемлекеттік мекеменің атауы орыс тілінде</w:t>
            </w:r>
          </w:p>
          <w:p>
            <w:pPr>
              <w:spacing w:after="20"/>
              <w:ind w:left="20"/>
              <w:jc w:val="both"/>
            </w:pPr>
            <w:r>
              <w:rPr>
                <w:rFonts w:ascii="Times New Roman"/>
                <w:b w:val="false"/>
                <w:i w:val="false"/>
                <w:color w:val="000000"/>
                <w:sz w:val="20"/>
              </w:rPr>
              <w:t>Жеке тұлғаларды және заңды тұлғалардың өкілдерін қабылдайтын тұлғаның м. а. қазақ және орыс тілдерінде</w:t>
            </w:r>
          </w:p>
          <w:p>
            <w:pPr>
              <w:spacing w:after="20"/>
              <w:ind w:left="20"/>
              <w:jc w:val="both"/>
            </w:pPr>
            <w:r>
              <w:rPr>
                <w:rFonts w:ascii="Times New Roman"/>
                <w:b w:val="false"/>
                <w:i w:val="false"/>
                <w:color w:val="000000"/>
                <w:sz w:val="20"/>
              </w:rPr>
              <w:t xml:space="preserve"> Жеке тұлғаларды және заңды тұлғалардың өкілдерін қабылдайтын тұлғаның лауазымы, қазақ тілінде</w:t>
            </w:r>
          </w:p>
          <w:p>
            <w:pPr>
              <w:spacing w:after="20"/>
              <w:ind w:left="20"/>
              <w:jc w:val="both"/>
            </w:pPr>
            <w:r>
              <w:rPr>
                <w:rFonts w:ascii="Times New Roman"/>
                <w:b w:val="false"/>
                <w:i w:val="false"/>
                <w:color w:val="000000"/>
                <w:sz w:val="20"/>
              </w:rPr>
              <w:t>Жеке тұлғаларды және заңды тұлғалардың өкілдерін қабылдайтын тұлғаның лауазымы, орыс тілінде</w:t>
            </w:r>
          </w:p>
          <w:p>
            <w:pPr>
              <w:spacing w:after="20"/>
              <w:ind w:left="20"/>
              <w:jc w:val="both"/>
            </w:pPr>
            <w:r>
              <w:rPr>
                <w:rFonts w:ascii="Times New Roman"/>
                <w:b w:val="false"/>
                <w:i w:val="false"/>
                <w:color w:val="000000"/>
                <w:sz w:val="20"/>
              </w:rPr>
              <w:t>Жеке тұлғаларды және заңды тұлғалардың өкілдерін қабылдау күні мен уақыты</w:t>
            </w:r>
          </w:p>
          <w:p>
            <w:pPr>
              <w:spacing w:after="20"/>
              <w:ind w:left="20"/>
              <w:jc w:val="both"/>
            </w:pPr>
            <w:r>
              <w:rPr>
                <w:rFonts w:ascii="Times New Roman"/>
                <w:b w:val="false"/>
                <w:i w:val="false"/>
                <w:color w:val="000000"/>
                <w:sz w:val="20"/>
              </w:rPr>
              <w:t>Орналасқан жері қазақ тілінде</w:t>
            </w:r>
          </w:p>
          <w:p>
            <w:pPr>
              <w:spacing w:after="20"/>
              <w:ind w:left="20"/>
              <w:jc w:val="both"/>
            </w:pPr>
            <w:r>
              <w:rPr>
                <w:rFonts w:ascii="Times New Roman"/>
                <w:b w:val="false"/>
                <w:i w:val="false"/>
                <w:color w:val="000000"/>
                <w:sz w:val="20"/>
              </w:rPr>
              <w:t>Орналасқан жері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әкімдігі басшылығының атына келіп түсетін ҚР азаматтарының өтініштері бойынша статистикалық деректер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 10 күніне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әкімінің аппараты, облыстың аудан, қала әкімдері, облыстық басқарма басшылары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Әкімнің қабылдауына қабылданған азаматтардың саны</w:t>
            </w:r>
          </w:p>
          <w:p>
            <w:pPr>
              <w:spacing w:after="20"/>
              <w:ind w:left="20"/>
              <w:jc w:val="both"/>
            </w:pPr>
            <w:r>
              <w:rPr>
                <w:rFonts w:ascii="Times New Roman"/>
                <w:b w:val="false"/>
                <w:i w:val="false"/>
                <w:color w:val="000000"/>
                <w:sz w:val="20"/>
              </w:rPr>
              <w:t>Әкімдік басшылығының қабылдауына қабылданған азаматтардың саны</w:t>
            </w:r>
          </w:p>
          <w:p>
            <w:pPr>
              <w:spacing w:after="20"/>
              <w:ind w:left="20"/>
              <w:jc w:val="both"/>
            </w:pPr>
            <w:r>
              <w:rPr>
                <w:rFonts w:ascii="Times New Roman"/>
                <w:b w:val="false"/>
                <w:i w:val="false"/>
                <w:color w:val="000000"/>
                <w:sz w:val="20"/>
              </w:rPr>
              <w:t>Келіп түскен өтініштердің саны</w:t>
            </w:r>
          </w:p>
          <w:p>
            <w:pPr>
              <w:spacing w:after="20"/>
              <w:ind w:left="20"/>
              <w:jc w:val="both"/>
            </w:pPr>
            <w:r>
              <w:rPr>
                <w:rFonts w:ascii="Times New Roman"/>
                <w:b w:val="false"/>
                <w:i w:val="false"/>
                <w:color w:val="000000"/>
                <w:sz w:val="20"/>
              </w:rPr>
              <w:t>Шағымдар саны</w:t>
            </w:r>
          </w:p>
          <w:p>
            <w:pPr>
              <w:spacing w:after="20"/>
              <w:ind w:left="20"/>
              <w:jc w:val="both"/>
            </w:pPr>
            <w:r>
              <w:rPr>
                <w:rFonts w:ascii="Times New Roman"/>
                <w:b w:val="false"/>
                <w:i w:val="false"/>
                <w:color w:val="000000"/>
                <w:sz w:val="20"/>
              </w:rPr>
              <w:t>Өтініштер саны</w:t>
            </w:r>
          </w:p>
          <w:p>
            <w:pPr>
              <w:spacing w:after="20"/>
              <w:ind w:left="20"/>
              <w:jc w:val="both"/>
            </w:pPr>
            <w:r>
              <w:rPr>
                <w:rFonts w:ascii="Times New Roman"/>
                <w:b w:val="false"/>
                <w:i w:val="false"/>
                <w:color w:val="000000"/>
                <w:sz w:val="20"/>
              </w:rPr>
              <w:t xml:space="preserve"> Сұрақтар/сұраныстар саны</w:t>
            </w:r>
          </w:p>
          <w:p>
            <w:pPr>
              <w:spacing w:after="20"/>
              <w:ind w:left="20"/>
              <w:jc w:val="both"/>
            </w:pPr>
            <w:r>
              <w:rPr>
                <w:rFonts w:ascii="Times New Roman"/>
                <w:b w:val="false"/>
                <w:i w:val="false"/>
                <w:color w:val="000000"/>
                <w:sz w:val="20"/>
              </w:rPr>
              <w:t>Ұсыныстар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әкімдігінің ынтымақтастық туралы жасалған құжаттар тізбесі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әкімінің аппараты, облыстың аудан, қала әкімдері, облыстық басқарма басшылары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Контрагент-елдің немесе контрагент-компанияның атауы қазақ тілінде</w:t>
            </w:r>
          </w:p>
          <w:p>
            <w:pPr>
              <w:spacing w:after="20"/>
              <w:ind w:left="20"/>
              <w:jc w:val="both"/>
            </w:pPr>
            <w:r>
              <w:rPr>
                <w:rFonts w:ascii="Times New Roman"/>
                <w:b w:val="false"/>
                <w:i w:val="false"/>
                <w:color w:val="000000"/>
                <w:sz w:val="20"/>
              </w:rPr>
              <w:t>Контрагент-елдің немесе контрагент-компанияның атауы орыс тілінде</w:t>
            </w:r>
          </w:p>
          <w:p>
            <w:pPr>
              <w:spacing w:after="20"/>
              <w:ind w:left="20"/>
              <w:jc w:val="both"/>
            </w:pPr>
            <w:r>
              <w:rPr>
                <w:rFonts w:ascii="Times New Roman"/>
                <w:b w:val="false"/>
                <w:i w:val="false"/>
                <w:color w:val="000000"/>
                <w:sz w:val="20"/>
              </w:rPr>
              <w:t>Құжаттың қазақ тіліндегі атауы</w:t>
            </w:r>
          </w:p>
          <w:p>
            <w:pPr>
              <w:spacing w:after="20"/>
              <w:ind w:left="20"/>
              <w:jc w:val="both"/>
            </w:pPr>
            <w:r>
              <w:rPr>
                <w:rFonts w:ascii="Times New Roman"/>
                <w:b w:val="false"/>
                <w:i w:val="false"/>
                <w:color w:val="000000"/>
                <w:sz w:val="20"/>
              </w:rPr>
              <w:t>Құжаттың орыс тіліндегі атауы</w:t>
            </w:r>
          </w:p>
          <w:p>
            <w:pPr>
              <w:spacing w:after="20"/>
              <w:ind w:left="20"/>
              <w:jc w:val="both"/>
            </w:pPr>
            <w:r>
              <w:rPr>
                <w:rFonts w:ascii="Times New Roman"/>
                <w:b w:val="false"/>
                <w:i w:val="false"/>
                <w:color w:val="000000"/>
                <w:sz w:val="20"/>
              </w:rPr>
              <w:t>Қол қойылған күні</w:t>
            </w:r>
          </w:p>
          <w:p>
            <w:pPr>
              <w:spacing w:after="20"/>
              <w:ind w:left="20"/>
              <w:jc w:val="both"/>
            </w:pPr>
            <w:r>
              <w:rPr>
                <w:rFonts w:ascii="Times New Roman"/>
                <w:b w:val="false"/>
                <w:i w:val="false"/>
                <w:color w:val="000000"/>
                <w:sz w:val="20"/>
              </w:rPr>
              <w:t>Әрекет ету мерзімі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әкімдігінің есеп беру кездесулерін өткізу кестесі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әкімінің аппараты, облыстың аудан, қала әкімдері, облыстық басқарма басшылары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атауы қазақ тілінде</w:t>
            </w:r>
          </w:p>
          <w:p>
            <w:pPr>
              <w:spacing w:after="20"/>
              <w:ind w:left="20"/>
              <w:jc w:val="both"/>
            </w:pPr>
            <w:r>
              <w:rPr>
                <w:rFonts w:ascii="Times New Roman"/>
                <w:b w:val="false"/>
                <w:i w:val="false"/>
                <w:color w:val="000000"/>
                <w:sz w:val="20"/>
              </w:rPr>
              <w:t>Жергілікті атқарушы органның атауы орыс тілінде</w:t>
            </w:r>
          </w:p>
          <w:p>
            <w:pPr>
              <w:spacing w:after="20"/>
              <w:ind w:left="20"/>
              <w:jc w:val="both"/>
            </w:pPr>
            <w:r>
              <w:rPr>
                <w:rFonts w:ascii="Times New Roman"/>
                <w:b w:val="false"/>
                <w:i w:val="false"/>
                <w:color w:val="000000"/>
                <w:sz w:val="20"/>
              </w:rPr>
              <w:t xml:space="preserve"> Есеп беру кездесуін өткізетін тұлғаның аты-жөні, Лауазымы, қазақ тілінде</w:t>
            </w:r>
          </w:p>
          <w:p>
            <w:pPr>
              <w:spacing w:after="20"/>
              <w:ind w:left="20"/>
              <w:jc w:val="both"/>
            </w:pPr>
            <w:r>
              <w:rPr>
                <w:rFonts w:ascii="Times New Roman"/>
                <w:b w:val="false"/>
                <w:i w:val="false"/>
                <w:color w:val="000000"/>
                <w:sz w:val="20"/>
              </w:rPr>
              <w:t xml:space="preserve"> Есептік кездесуді өткізетін тұлғаның аты-жөні, Лауазымы орыс тілінде</w:t>
            </w:r>
          </w:p>
          <w:p>
            <w:pPr>
              <w:spacing w:after="20"/>
              <w:ind w:left="20"/>
              <w:jc w:val="both"/>
            </w:pPr>
            <w:r>
              <w:rPr>
                <w:rFonts w:ascii="Times New Roman"/>
                <w:b w:val="false"/>
                <w:i w:val="false"/>
                <w:color w:val="000000"/>
                <w:sz w:val="20"/>
              </w:rPr>
              <w:t>Өткізу күні мен уақыты</w:t>
            </w:r>
          </w:p>
          <w:p>
            <w:pPr>
              <w:spacing w:after="20"/>
              <w:ind w:left="20"/>
              <w:jc w:val="both"/>
            </w:pPr>
            <w:r>
              <w:rPr>
                <w:rFonts w:ascii="Times New Roman"/>
                <w:b w:val="false"/>
                <w:i w:val="false"/>
                <w:color w:val="000000"/>
                <w:sz w:val="20"/>
              </w:rPr>
              <w:t>Өткізілетін орны қазақ тілінде</w:t>
            </w:r>
          </w:p>
          <w:p>
            <w:pPr>
              <w:spacing w:after="20"/>
              <w:ind w:left="20"/>
              <w:jc w:val="both"/>
            </w:pPr>
            <w:r>
              <w:rPr>
                <w:rFonts w:ascii="Times New Roman"/>
                <w:b w:val="false"/>
                <w:i w:val="false"/>
                <w:color w:val="000000"/>
                <w:sz w:val="20"/>
              </w:rPr>
              <w:t>Өткізілетін орны орыс тілінде</w:t>
            </w:r>
          </w:p>
          <w:p>
            <w:pPr>
              <w:spacing w:after="20"/>
              <w:ind w:left="20"/>
              <w:jc w:val="both"/>
            </w:pPr>
            <w:r>
              <w:rPr>
                <w:rFonts w:ascii="Times New Roman"/>
                <w:b w:val="false"/>
                <w:i w:val="false"/>
                <w:color w:val="000000"/>
                <w:sz w:val="20"/>
              </w:rPr>
              <w:t>Сұрақтар мен ұсыныстарды қазақ тілінде жіберу тәсілдері</w:t>
            </w:r>
          </w:p>
          <w:p>
            <w:pPr>
              <w:spacing w:after="20"/>
              <w:ind w:left="20"/>
              <w:jc w:val="both"/>
            </w:pPr>
            <w:r>
              <w:rPr>
                <w:rFonts w:ascii="Times New Roman"/>
                <w:b w:val="false"/>
                <w:i w:val="false"/>
                <w:color w:val="000000"/>
                <w:sz w:val="20"/>
              </w:rPr>
              <w:t>Сұрақтар мен ұсыныстарды орыс тілінде жіберу тәсілдері</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энергетика және тұрғын үй-коммуналдық шаруашылық басқармасы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энергиямен жабдықтау объектілері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сәуір және 10 қыркүйекте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энергетика және тұрғын үй-коммуналдық шаруашылық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қазақ тілінде</w:t>
            </w:r>
          </w:p>
          <w:p>
            <w:pPr>
              <w:spacing w:after="20"/>
              <w:ind w:left="20"/>
              <w:jc w:val="both"/>
            </w:pPr>
            <w:r>
              <w:rPr>
                <w:rFonts w:ascii="Times New Roman"/>
                <w:b w:val="false"/>
                <w:i w:val="false"/>
                <w:color w:val="000000"/>
                <w:sz w:val="20"/>
              </w:rPr>
              <w:t>Объектінің атауы орыс тілінде</w:t>
            </w:r>
          </w:p>
          <w:p>
            <w:pPr>
              <w:spacing w:after="20"/>
              <w:ind w:left="20"/>
              <w:jc w:val="both"/>
            </w:pPr>
            <w:r>
              <w:rPr>
                <w:rFonts w:ascii="Times New Roman"/>
                <w:b w:val="false"/>
                <w:i w:val="false"/>
                <w:color w:val="000000"/>
                <w:sz w:val="20"/>
              </w:rPr>
              <w:t>Басшысының А.Ж.Т</w:t>
            </w:r>
          </w:p>
          <w:p>
            <w:pPr>
              <w:spacing w:after="20"/>
              <w:ind w:left="20"/>
              <w:jc w:val="both"/>
            </w:pPr>
            <w:r>
              <w:rPr>
                <w:rFonts w:ascii="Times New Roman"/>
                <w:b w:val="false"/>
                <w:i w:val="false"/>
                <w:color w:val="000000"/>
                <w:sz w:val="20"/>
              </w:rPr>
              <w:t>Қазақ тіліндегі жұмыс тәртібі</w:t>
            </w:r>
          </w:p>
          <w:p>
            <w:pPr>
              <w:spacing w:after="20"/>
              <w:ind w:left="20"/>
              <w:jc w:val="both"/>
            </w:pPr>
            <w:r>
              <w:rPr>
                <w:rFonts w:ascii="Times New Roman"/>
                <w:b w:val="false"/>
                <w:i w:val="false"/>
                <w:color w:val="000000"/>
                <w:sz w:val="20"/>
              </w:rPr>
              <w:t>Орыс тіліндегі жұмыс тәртіб</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 xml:space="preserve"> 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 xml:space="preserve"> Ресми сайт</w:t>
            </w:r>
          </w:p>
          <w:p>
            <w:pPr>
              <w:spacing w:after="20"/>
              <w:ind w:left="20"/>
              <w:jc w:val="both"/>
            </w:pPr>
            <w:r>
              <w:rPr>
                <w:rFonts w:ascii="Times New Roman"/>
                <w:b w:val="false"/>
                <w:i w:val="false"/>
                <w:color w:val="000000"/>
                <w:sz w:val="20"/>
              </w:rPr>
              <w:t xml:space="preserve"> Электрондық пошта адресі</w:t>
            </w:r>
          </w:p>
          <w:p>
            <w:pPr>
              <w:spacing w:after="20"/>
              <w:ind w:left="20"/>
              <w:jc w:val="both"/>
            </w:pPr>
            <w:r>
              <w:rPr>
                <w:rFonts w:ascii="Times New Roman"/>
                <w:b w:val="false"/>
                <w:i w:val="false"/>
                <w:color w:val="000000"/>
                <w:sz w:val="20"/>
              </w:rPr>
              <w:t xml:space="preserve"> Қазақ тіліндегі қызмет түрлері</w:t>
            </w:r>
          </w:p>
          <w:p>
            <w:pPr>
              <w:spacing w:after="20"/>
              <w:ind w:left="20"/>
              <w:jc w:val="both"/>
            </w:pPr>
            <w:r>
              <w:rPr>
                <w:rFonts w:ascii="Times New Roman"/>
                <w:b w:val="false"/>
                <w:i w:val="false"/>
                <w:color w:val="000000"/>
                <w:sz w:val="20"/>
              </w:rPr>
              <w:t xml:space="preserve"> Орыс тіліндегі қызмет түрлері</w:t>
            </w:r>
          </w:p>
          <w:p>
            <w:pPr>
              <w:spacing w:after="20"/>
              <w:ind w:left="20"/>
              <w:jc w:val="both"/>
            </w:pPr>
            <w:r>
              <w:rPr>
                <w:rFonts w:ascii="Times New Roman"/>
                <w:b w:val="false"/>
                <w:i w:val="false"/>
                <w:color w:val="000000"/>
                <w:sz w:val="20"/>
              </w:rPr>
              <w:t xml:space="preserve"> Клиенттермен жұмыс істеу жөніндегі 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бойынша газбен жабдықтау объектілері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энергетика және тұрғын үй-коммуналдық шаруашылық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 xml:space="preserve"> Орыс тіліндегі атауы</w:t>
            </w:r>
          </w:p>
          <w:p>
            <w:pPr>
              <w:spacing w:after="20"/>
              <w:ind w:left="20"/>
              <w:jc w:val="both"/>
            </w:pPr>
            <w:r>
              <w:rPr>
                <w:rFonts w:ascii="Times New Roman"/>
                <w:b w:val="false"/>
                <w:i w:val="false"/>
                <w:color w:val="000000"/>
                <w:sz w:val="20"/>
              </w:rPr>
              <w:t>Басшысының АЖТ</w:t>
            </w:r>
          </w:p>
          <w:p>
            <w:pPr>
              <w:spacing w:after="20"/>
              <w:ind w:left="20"/>
              <w:jc w:val="both"/>
            </w:pPr>
            <w:r>
              <w:rPr>
                <w:rFonts w:ascii="Times New Roman"/>
                <w:b w:val="false"/>
                <w:i w:val="false"/>
                <w:color w:val="000000"/>
                <w:sz w:val="20"/>
              </w:rPr>
              <w:t>Қазақ тіліндегі жұмыс тәртібі</w:t>
            </w:r>
          </w:p>
          <w:p>
            <w:pPr>
              <w:spacing w:after="20"/>
              <w:ind w:left="20"/>
              <w:jc w:val="both"/>
            </w:pPr>
            <w:r>
              <w:rPr>
                <w:rFonts w:ascii="Times New Roman"/>
                <w:b w:val="false"/>
                <w:i w:val="false"/>
                <w:color w:val="000000"/>
                <w:sz w:val="20"/>
              </w:rPr>
              <w:t>Орыс тіліндегі жұмыс тәртібі</w:t>
            </w:r>
          </w:p>
          <w:p>
            <w:pPr>
              <w:spacing w:after="20"/>
              <w:ind w:left="20"/>
              <w:jc w:val="both"/>
            </w:pPr>
            <w:r>
              <w:rPr>
                <w:rFonts w:ascii="Times New Roman"/>
                <w:b w:val="false"/>
                <w:i w:val="false"/>
                <w:color w:val="000000"/>
                <w:sz w:val="20"/>
              </w:rPr>
              <w:t>Орналасқан жері қазақ тілінде</w:t>
            </w:r>
          </w:p>
          <w:p>
            <w:pPr>
              <w:spacing w:after="20"/>
              <w:ind w:left="20"/>
              <w:jc w:val="both"/>
            </w:pPr>
            <w:r>
              <w:rPr>
                <w:rFonts w:ascii="Times New Roman"/>
                <w:b w:val="false"/>
                <w:i w:val="false"/>
                <w:color w:val="000000"/>
                <w:sz w:val="20"/>
              </w:rPr>
              <w:t>Орналасқан жері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Ресми сайт</w:t>
            </w:r>
          </w:p>
          <w:p>
            <w:pPr>
              <w:spacing w:after="20"/>
              <w:ind w:left="20"/>
              <w:jc w:val="both"/>
            </w:pPr>
            <w:r>
              <w:rPr>
                <w:rFonts w:ascii="Times New Roman"/>
                <w:b w:val="false"/>
                <w:i w:val="false"/>
                <w:color w:val="000000"/>
                <w:sz w:val="20"/>
              </w:rPr>
              <w:t xml:space="preserve"> Электрондық пошта адресі</w:t>
            </w:r>
          </w:p>
          <w:p>
            <w:pPr>
              <w:spacing w:after="20"/>
              <w:ind w:left="20"/>
              <w:jc w:val="both"/>
            </w:pPr>
            <w:r>
              <w:rPr>
                <w:rFonts w:ascii="Times New Roman"/>
                <w:b w:val="false"/>
                <w:i w:val="false"/>
                <w:color w:val="000000"/>
                <w:sz w:val="20"/>
              </w:rPr>
              <w:t>Қазақ тіліндегі қызмет түрлері</w:t>
            </w:r>
          </w:p>
          <w:p>
            <w:pPr>
              <w:spacing w:after="20"/>
              <w:ind w:left="20"/>
              <w:jc w:val="both"/>
            </w:pPr>
            <w:r>
              <w:rPr>
                <w:rFonts w:ascii="Times New Roman"/>
                <w:b w:val="false"/>
                <w:i w:val="false"/>
                <w:color w:val="000000"/>
                <w:sz w:val="20"/>
              </w:rPr>
              <w:t>Орыс тіліндегі қызмет түрлері</w:t>
            </w:r>
          </w:p>
          <w:p>
            <w:pPr>
              <w:spacing w:after="20"/>
              <w:ind w:left="20"/>
              <w:jc w:val="both"/>
            </w:pPr>
            <w:r>
              <w:rPr>
                <w:rFonts w:ascii="Times New Roman"/>
                <w:b w:val="false"/>
                <w:i w:val="false"/>
                <w:color w:val="000000"/>
                <w:sz w:val="20"/>
              </w:rPr>
              <w:t>Клиенттермен жұмыс істеу жөніндегі 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бойынша сумен жабдықтау объектілері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сәуір және 10 қыркүйекте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энергетика және тұрғын үй-коммуналдық шаруашылық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Басшының А.Ж.Т</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Жұмыс тәртібі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Ресми сайт</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Қазақ тіліндегі қызмет түрлері</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Клиенттермен жұмыс істеу бойынша 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су бұру объектілері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сәуір және 10 қыркүйекте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энергетика және тұрғын үй-коммуналдық шаруашылық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Орналасқан мекен жайы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Ресми сайт</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Қазақ тіліндегі қызмет түрлері</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Клиенттермен жұмыс істеу бойынша 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пәтер иелерінің кооперативтері (ПИК)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 бен</w:t>
            </w:r>
          </w:p>
          <w:p>
            <w:pPr>
              <w:spacing w:after="20"/>
              <w:ind w:left="20"/>
              <w:jc w:val="both"/>
            </w:pPr>
            <w:r>
              <w:rPr>
                <w:rFonts w:ascii="Times New Roman"/>
                <w:b w:val="false"/>
                <w:i w:val="false"/>
                <w:color w:val="000000"/>
                <w:sz w:val="20"/>
              </w:rPr>
              <w:t>20 желтоқсан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энергетика және тұрғын үй-коммуналдық шаруашылық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Қаласы</w:t>
            </w:r>
          </w:p>
          <w:p>
            <w:pPr>
              <w:spacing w:after="20"/>
              <w:ind w:left="20"/>
              <w:jc w:val="both"/>
            </w:pPr>
            <w:r>
              <w:rPr>
                <w:rFonts w:ascii="Times New Roman"/>
                <w:b w:val="false"/>
                <w:i w:val="false"/>
                <w:color w:val="000000"/>
                <w:sz w:val="20"/>
              </w:rPr>
              <w:t>Ауданы</w:t>
            </w:r>
          </w:p>
          <w:p>
            <w:pPr>
              <w:spacing w:after="20"/>
              <w:ind w:left="20"/>
              <w:jc w:val="both"/>
            </w:pPr>
            <w:r>
              <w:rPr>
                <w:rFonts w:ascii="Times New Roman"/>
                <w:b w:val="false"/>
                <w:i w:val="false"/>
                <w:color w:val="000000"/>
                <w:sz w:val="20"/>
              </w:rPr>
              <w:t>Кооперативтің атауы қазақ тілінде</w:t>
            </w:r>
          </w:p>
          <w:p>
            <w:pPr>
              <w:spacing w:after="20"/>
              <w:ind w:left="20"/>
              <w:jc w:val="both"/>
            </w:pPr>
            <w:r>
              <w:rPr>
                <w:rFonts w:ascii="Times New Roman"/>
                <w:b w:val="false"/>
                <w:i w:val="false"/>
                <w:color w:val="000000"/>
                <w:sz w:val="20"/>
              </w:rPr>
              <w:t>Кооперативтің орыс тіліндегі атауы</w:t>
            </w:r>
          </w:p>
          <w:p>
            <w:pPr>
              <w:spacing w:after="20"/>
              <w:ind w:left="20"/>
              <w:jc w:val="both"/>
            </w:pPr>
            <w:r>
              <w:rPr>
                <w:rFonts w:ascii="Times New Roman"/>
                <w:b w:val="false"/>
                <w:i w:val="false"/>
                <w:color w:val="000000"/>
                <w:sz w:val="20"/>
              </w:rPr>
              <w:t xml:space="preserve">Қамтылған үйлер саны </w:t>
            </w:r>
          </w:p>
          <w:p>
            <w:pPr>
              <w:spacing w:after="20"/>
              <w:ind w:left="20"/>
              <w:jc w:val="both"/>
            </w:pPr>
            <w:r>
              <w:rPr>
                <w:rFonts w:ascii="Times New Roman"/>
                <w:b w:val="false"/>
                <w:i w:val="false"/>
                <w:color w:val="000000"/>
                <w:sz w:val="20"/>
              </w:rPr>
              <w:t xml:space="preserve">Төрағаның аты-жөні </w:t>
            </w:r>
          </w:p>
          <w:p>
            <w:pPr>
              <w:spacing w:after="20"/>
              <w:ind w:left="20"/>
              <w:jc w:val="both"/>
            </w:pPr>
            <w:r>
              <w:rPr>
                <w:rFonts w:ascii="Times New Roman"/>
                <w:b w:val="false"/>
                <w:i w:val="false"/>
                <w:color w:val="000000"/>
                <w:sz w:val="20"/>
              </w:rPr>
              <w:t>Қазақ тілінде орналасқан мекен-жайы</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жолаушылар көлігі және автомобиль жолдары басқармасы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автопарк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жолаушылар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қазақ тілінде</w:t>
            </w:r>
          </w:p>
          <w:p>
            <w:pPr>
              <w:spacing w:after="20"/>
              <w:ind w:left="20"/>
              <w:jc w:val="both"/>
            </w:pPr>
            <w:r>
              <w:rPr>
                <w:rFonts w:ascii="Times New Roman"/>
                <w:b w:val="false"/>
                <w:i w:val="false"/>
                <w:color w:val="000000"/>
                <w:sz w:val="20"/>
              </w:rPr>
              <w:t>Өңір орыс тілінде</w:t>
            </w:r>
          </w:p>
          <w:p>
            <w:pPr>
              <w:spacing w:after="20"/>
              <w:ind w:left="20"/>
              <w:jc w:val="both"/>
            </w:pPr>
            <w:r>
              <w:rPr>
                <w:rFonts w:ascii="Times New Roman"/>
                <w:b w:val="false"/>
                <w:i w:val="false"/>
                <w:color w:val="000000"/>
                <w:sz w:val="20"/>
              </w:rPr>
              <w:t>Атауы қазақ тілінде</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Орналасқан мекен жайы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Жеке және заңды тұлғаларға көрсетілетін қызмет түрлері, қазақ тілінде</w:t>
            </w:r>
          </w:p>
          <w:p>
            <w:pPr>
              <w:spacing w:after="20"/>
              <w:ind w:left="20"/>
              <w:jc w:val="both"/>
            </w:pPr>
            <w:r>
              <w:rPr>
                <w:rFonts w:ascii="Times New Roman"/>
                <w:b w:val="false"/>
                <w:i w:val="false"/>
                <w:color w:val="000000"/>
                <w:sz w:val="20"/>
              </w:rPr>
              <w:t>Жеке және заңды тұлғаларға көрсетілетін қызмет түрлері,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автовокзалдар, автостанциялар және жолаушыларға қызмет көрсету пункттері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жолаушылар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атауы қазақ тілінде</w:t>
            </w:r>
          </w:p>
          <w:p>
            <w:pPr>
              <w:spacing w:after="20"/>
              <w:ind w:left="20"/>
              <w:jc w:val="both"/>
            </w:pPr>
            <w:r>
              <w:rPr>
                <w:rFonts w:ascii="Times New Roman"/>
                <w:b w:val="false"/>
                <w:i w:val="false"/>
                <w:color w:val="000000"/>
                <w:sz w:val="20"/>
              </w:rPr>
              <w:t>Аудан/қала атауы орыс тілінде</w:t>
            </w:r>
          </w:p>
          <w:p>
            <w:pPr>
              <w:spacing w:after="20"/>
              <w:ind w:left="20"/>
              <w:jc w:val="both"/>
            </w:pPr>
            <w:r>
              <w:rPr>
                <w:rFonts w:ascii="Times New Roman"/>
                <w:b w:val="false"/>
                <w:i w:val="false"/>
                <w:color w:val="000000"/>
                <w:sz w:val="20"/>
              </w:rPr>
              <w:t>Атауы қазақ тілінде</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Орналасқан мекен жайы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Жеке және заңды тұлғаларға көрсетілетін қызмет түрлері, қазақ тілінде</w:t>
            </w:r>
          </w:p>
          <w:p>
            <w:pPr>
              <w:spacing w:after="20"/>
              <w:ind w:left="20"/>
              <w:jc w:val="both"/>
            </w:pPr>
            <w:r>
              <w:rPr>
                <w:rFonts w:ascii="Times New Roman"/>
                <w:b w:val="false"/>
                <w:i w:val="false"/>
                <w:color w:val="000000"/>
                <w:sz w:val="20"/>
              </w:rPr>
              <w:t>Жеке және заңды тұлғаларға көрсетілетін қызмет түрлері,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теміржол вокзалдары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жолаушылар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қазақ тілінде</w:t>
            </w:r>
          </w:p>
          <w:p>
            <w:pPr>
              <w:spacing w:after="20"/>
              <w:ind w:left="20"/>
              <w:jc w:val="both"/>
            </w:pPr>
            <w:r>
              <w:rPr>
                <w:rFonts w:ascii="Times New Roman"/>
                <w:b w:val="false"/>
                <w:i w:val="false"/>
                <w:color w:val="000000"/>
                <w:sz w:val="20"/>
              </w:rPr>
              <w:t>Өңір орыс тілінде</w:t>
            </w:r>
          </w:p>
          <w:p>
            <w:pPr>
              <w:spacing w:after="20"/>
              <w:ind w:left="20"/>
              <w:jc w:val="both"/>
            </w:pPr>
            <w:r>
              <w:rPr>
                <w:rFonts w:ascii="Times New Roman"/>
                <w:b w:val="false"/>
                <w:i w:val="false"/>
                <w:color w:val="000000"/>
                <w:sz w:val="20"/>
              </w:rPr>
              <w:t>Атауы қазақ тілінде</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Орналасқан мекен жайы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Жеке және заңды тұлғаларға көрсетілетін қызмет түрлері, қазақ тілінде</w:t>
            </w:r>
          </w:p>
          <w:p>
            <w:pPr>
              <w:spacing w:after="20"/>
              <w:ind w:left="20"/>
              <w:jc w:val="both"/>
            </w:pPr>
            <w:r>
              <w:rPr>
                <w:rFonts w:ascii="Times New Roman"/>
                <w:b w:val="false"/>
                <w:i w:val="false"/>
                <w:color w:val="000000"/>
                <w:sz w:val="20"/>
              </w:rPr>
              <w:t>Жеке және заңды тұлғаларға көрсетілетін қызмет түрлері,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әуежайлар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жолаушылар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қазақ тілінде</w:t>
            </w:r>
          </w:p>
          <w:p>
            <w:pPr>
              <w:spacing w:after="20"/>
              <w:ind w:left="20"/>
              <w:jc w:val="both"/>
            </w:pPr>
            <w:r>
              <w:rPr>
                <w:rFonts w:ascii="Times New Roman"/>
                <w:b w:val="false"/>
                <w:i w:val="false"/>
                <w:color w:val="000000"/>
                <w:sz w:val="20"/>
              </w:rPr>
              <w:t>Өңір орыс тілінде</w:t>
            </w:r>
          </w:p>
          <w:p>
            <w:pPr>
              <w:spacing w:after="20"/>
              <w:ind w:left="20"/>
              <w:jc w:val="both"/>
            </w:pPr>
            <w:r>
              <w:rPr>
                <w:rFonts w:ascii="Times New Roman"/>
                <w:b w:val="false"/>
                <w:i w:val="false"/>
                <w:color w:val="000000"/>
                <w:sz w:val="20"/>
              </w:rPr>
              <w:t>Атауы қазақ тілінде</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Орналасқан мекен жайы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Жеке және заңды тұлғаларға көрсетілетін қызмет түрлері, қазақ тілінде</w:t>
            </w:r>
          </w:p>
          <w:p>
            <w:pPr>
              <w:spacing w:after="20"/>
              <w:ind w:left="20"/>
              <w:jc w:val="both"/>
            </w:pPr>
            <w:r>
              <w:rPr>
                <w:rFonts w:ascii="Times New Roman"/>
                <w:b w:val="false"/>
                <w:i w:val="false"/>
                <w:color w:val="000000"/>
                <w:sz w:val="20"/>
              </w:rPr>
              <w:t>Жеке және заңды тұлғаларға көрсетілетін қызмет түрлері,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бойынша қалааралық автобус маршруттары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жолаушылар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атауы қазақ тілінде</w:t>
            </w:r>
          </w:p>
          <w:p>
            <w:pPr>
              <w:spacing w:after="20"/>
              <w:ind w:left="20"/>
              <w:jc w:val="both"/>
            </w:pPr>
            <w:r>
              <w:rPr>
                <w:rFonts w:ascii="Times New Roman"/>
                <w:b w:val="false"/>
                <w:i w:val="false"/>
                <w:color w:val="000000"/>
                <w:sz w:val="20"/>
              </w:rPr>
              <w:t>Маршруттың орыс тіліндегі атауы</w:t>
            </w:r>
          </w:p>
          <w:p>
            <w:pPr>
              <w:spacing w:after="20"/>
              <w:ind w:left="20"/>
              <w:jc w:val="both"/>
            </w:pPr>
            <w:r>
              <w:rPr>
                <w:rFonts w:ascii="Times New Roman"/>
                <w:b w:val="false"/>
                <w:i w:val="false"/>
                <w:color w:val="000000"/>
                <w:sz w:val="20"/>
              </w:rPr>
              <w:t>Жөнелту уақыты</w:t>
            </w:r>
          </w:p>
          <w:p>
            <w:pPr>
              <w:spacing w:after="20"/>
              <w:ind w:left="20"/>
              <w:jc w:val="both"/>
            </w:pPr>
            <w:r>
              <w:rPr>
                <w:rFonts w:ascii="Times New Roman"/>
                <w:b w:val="false"/>
                <w:i w:val="false"/>
                <w:color w:val="000000"/>
                <w:sz w:val="20"/>
              </w:rPr>
              <w:t>Келу уақыты</w:t>
            </w:r>
          </w:p>
          <w:p>
            <w:pPr>
              <w:spacing w:after="20"/>
              <w:ind w:left="20"/>
              <w:jc w:val="both"/>
            </w:pPr>
            <w:r>
              <w:rPr>
                <w:rFonts w:ascii="Times New Roman"/>
                <w:b w:val="false"/>
                <w:i w:val="false"/>
                <w:color w:val="000000"/>
                <w:sz w:val="20"/>
              </w:rPr>
              <w:t>Қозғалыс кестесі</w:t>
            </w:r>
          </w:p>
          <w:p>
            <w:pPr>
              <w:spacing w:after="20"/>
              <w:ind w:left="20"/>
              <w:jc w:val="both"/>
            </w:pPr>
            <w:r>
              <w:rPr>
                <w:rFonts w:ascii="Times New Roman"/>
                <w:b w:val="false"/>
                <w:i w:val="false"/>
                <w:color w:val="000000"/>
                <w:sz w:val="20"/>
              </w:rPr>
              <w:t>Маршруттың ұзақтығы</w:t>
            </w:r>
          </w:p>
          <w:p>
            <w:pPr>
              <w:spacing w:after="20"/>
              <w:ind w:left="20"/>
              <w:jc w:val="both"/>
            </w:pPr>
            <w:r>
              <w:rPr>
                <w:rFonts w:ascii="Times New Roman"/>
                <w:b w:val="false"/>
                <w:i w:val="false"/>
                <w:color w:val="000000"/>
                <w:sz w:val="20"/>
              </w:rPr>
              <w:t>Автокөлік құралының түрі</w:t>
            </w:r>
          </w:p>
          <w:p>
            <w:pPr>
              <w:spacing w:after="20"/>
              <w:ind w:left="20"/>
              <w:jc w:val="both"/>
            </w:pPr>
            <w:r>
              <w:rPr>
                <w:rFonts w:ascii="Times New Roman"/>
                <w:b w:val="false"/>
                <w:i w:val="false"/>
                <w:color w:val="000000"/>
                <w:sz w:val="20"/>
              </w:rPr>
              <w:t>Тариф</w:t>
            </w:r>
          </w:p>
          <w:p>
            <w:pPr>
              <w:spacing w:after="20"/>
              <w:ind w:left="20"/>
              <w:jc w:val="both"/>
            </w:pPr>
            <w:r>
              <w:rPr>
                <w:rFonts w:ascii="Times New Roman"/>
                <w:b w:val="false"/>
                <w:i w:val="false"/>
                <w:color w:val="000000"/>
                <w:sz w:val="20"/>
              </w:rPr>
              <w:t xml:space="preserve">Көлік компанияларының атауы </w:t>
            </w:r>
          </w:p>
          <w:p>
            <w:pPr>
              <w:spacing w:after="20"/>
              <w:ind w:left="20"/>
              <w:jc w:val="both"/>
            </w:pPr>
            <w:r>
              <w:rPr>
                <w:rFonts w:ascii="Times New Roman"/>
                <w:b w:val="false"/>
                <w:i w:val="false"/>
                <w:color w:val="000000"/>
                <w:sz w:val="20"/>
              </w:rPr>
              <w:t>Байланыс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бойынша қалалық автобус маршруттары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жолаушылар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атауы қазақ тілінде</w:t>
            </w:r>
          </w:p>
          <w:p>
            <w:pPr>
              <w:spacing w:after="20"/>
              <w:ind w:left="20"/>
              <w:jc w:val="both"/>
            </w:pPr>
            <w:r>
              <w:rPr>
                <w:rFonts w:ascii="Times New Roman"/>
                <w:b w:val="false"/>
                <w:i w:val="false"/>
                <w:color w:val="000000"/>
                <w:sz w:val="20"/>
              </w:rPr>
              <w:t>Маршруттың орыс тіліндегі атауы</w:t>
            </w:r>
          </w:p>
          <w:p>
            <w:pPr>
              <w:spacing w:after="20"/>
              <w:ind w:left="20"/>
              <w:jc w:val="both"/>
            </w:pPr>
            <w:r>
              <w:rPr>
                <w:rFonts w:ascii="Times New Roman"/>
                <w:b w:val="false"/>
                <w:i w:val="false"/>
                <w:color w:val="000000"/>
                <w:sz w:val="20"/>
              </w:rPr>
              <w:t>Жөнелту уақыты</w:t>
            </w:r>
          </w:p>
          <w:p>
            <w:pPr>
              <w:spacing w:after="20"/>
              <w:ind w:left="20"/>
              <w:jc w:val="both"/>
            </w:pPr>
            <w:r>
              <w:rPr>
                <w:rFonts w:ascii="Times New Roman"/>
                <w:b w:val="false"/>
                <w:i w:val="false"/>
                <w:color w:val="000000"/>
                <w:sz w:val="20"/>
              </w:rPr>
              <w:t>Келу уақыты</w:t>
            </w:r>
          </w:p>
          <w:p>
            <w:pPr>
              <w:spacing w:after="20"/>
              <w:ind w:left="20"/>
              <w:jc w:val="both"/>
            </w:pPr>
            <w:r>
              <w:rPr>
                <w:rFonts w:ascii="Times New Roman"/>
                <w:b w:val="false"/>
                <w:i w:val="false"/>
                <w:color w:val="000000"/>
                <w:sz w:val="20"/>
              </w:rPr>
              <w:t>Қозғалыс кестесі</w:t>
            </w:r>
          </w:p>
          <w:p>
            <w:pPr>
              <w:spacing w:after="20"/>
              <w:ind w:left="20"/>
              <w:jc w:val="both"/>
            </w:pPr>
            <w:r>
              <w:rPr>
                <w:rFonts w:ascii="Times New Roman"/>
                <w:b w:val="false"/>
                <w:i w:val="false"/>
                <w:color w:val="000000"/>
                <w:sz w:val="20"/>
              </w:rPr>
              <w:t>Маршруттың ұзақтығы</w:t>
            </w:r>
          </w:p>
          <w:p>
            <w:pPr>
              <w:spacing w:after="20"/>
              <w:ind w:left="20"/>
              <w:jc w:val="both"/>
            </w:pPr>
            <w:r>
              <w:rPr>
                <w:rFonts w:ascii="Times New Roman"/>
                <w:b w:val="false"/>
                <w:i w:val="false"/>
                <w:color w:val="000000"/>
                <w:sz w:val="20"/>
              </w:rPr>
              <w:t>Автокөлік құралының түрі</w:t>
            </w:r>
          </w:p>
          <w:p>
            <w:pPr>
              <w:spacing w:after="20"/>
              <w:ind w:left="20"/>
              <w:jc w:val="both"/>
            </w:pPr>
            <w:r>
              <w:rPr>
                <w:rFonts w:ascii="Times New Roman"/>
                <w:b w:val="false"/>
                <w:i w:val="false"/>
                <w:color w:val="000000"/>
                <w:sz w:val="20"/>
              </w:rPr>
              <w:t>Тариф</w:t>
            </w:r>
          </w:p>
          <w:p>
            <w:pPr>
              <w:spacing w:after="20"/>
              <w:ind w:left="20"/>
              <w:jc w:val="both"/>
            </w:pPr>
            <w:r>
              <w:rPr>
                <w:rFonts w:ascii="Times New Roman"/>
                <w:b w:val="false"/>
                <w:i w:val="false"/>
                <w:color w:val="000000"/>
                <w:sz w:val="20"/>
              </w:rPr>
              <w:t xml:space="preserve">Көлік компанияларының атауы </w:t>
            </w:r>
          </w:p>
          <w:p>
            <w:pPr>
              <w:spacing w:after="20"/>
              <w:ind w:left="20"/>
              <w:jc w:val="both"/>
            </w:pPr>
            <w:r>
              <w:rPr>
                <w:rFonts w:ascii="Times New Roman"/>
                <w:b w:val="false"/>
                <w:i w:val="false"/>
                <w:color w:val="000000"/>
                <w:sz w:val="20"/>
              </w:rPr>
              <w:t>Байланыс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бойынша темір жол көлігінің маршруттары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тоқсанның соңғы айының 10-на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жолаушылар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атауы қазақ тілінде</w:t>
            </w:r>
          </w:p>
          <w:p>
            <w:pPr>
              <w:spacing w:after="20"/>
              <w:ind w:left="20"/>
              <w:jc w:val="both"/>
            </w:pPr>
            <w:r>
              <w:rPr>
                <w:rFonts w:ascii="Times New Roman"/>
                <w:b w:val="false"/>
                <w:i w:val="false"/>
                <w:color w:val="000000"/>
                <w:sz w:val="20"/>
              </w:rPr>
              <w:t>Маршруттың орыс тіліндегі атауы</w:t>
            </w:r>
          </w:p>
          <w:p>
            <w:pPr>
              <w:spacing w:after="20"/>
              <w:ind w:left="20"/>
              <w:jc w:val="both"/>
            </w:pPr>
            <w:r>
              <w:rPr>
                <w:rFonts w:ascii="Times New Roman"/>
                <w:b w:val="false"/>
                <w:i w:val="false"/>
                <w:color w:val="000000"/>
                <w:sz w:val="20"/>
              </w:rPr>
              <w:t>Тікелей бағыт</w:t>
            </w:r>
          </w:p>
          <w:p>
            <w:pPr>
              <w:spacing w:after="20"/>
              <w:ind w:left="20"/>
              <w:jc w:val="both"/>
            </w:pPr>
            <w:r>
              <w:rPr>
                <w:rFonts w:ascii="Times New Roman"/>
                <w:b w:val="false"/>
                <w:i w:val="false"/>
                <w:color w:val="000000"/>
                <w:sz w:val="20"/>
              </w:rPr>
              <w:t xml:space="preserve">Кері бағыт </w:t>
            </w:r>
          </w:p>
          <w:p>
            <w:pPr>
              <w:spacing w:after="20"/>
              <w:ind w:left="20"/>
              <w:jc w:val="both"/>
            </w:pPr>
            <w:r>
              <w:rPr>
                <w:rFonts w:ascii="Times New Roman"/>
                <w:b w:val="false"/>
                <w:i w:val="false"/>
                <w:color w:val="000000"/>
                <w:sz w:val="20"/>
              </w:rPr>
              <w:t>Келу уақыты</w:t>
            </w:r>
          </w:p>
          <w:p>
            <w:pPr>
              <w:spacing w:after="20"/>
              <w:ind w:left="20"/>
              <w:jc w:val="both"/>
            </w:pPr>
            <w:r>
              <w:rPr>
                <w:rFonts w:ascii="Times New Roman"/>
                <w:b w:val="false"/>
                <w:i w:val="false"/>
                <w:color w:val="000000"/>
                <w:sz w:val="20"/>
              </w:rPr>
              <w:t>Жөнелту уақыты</w:t>
            </w:r>
          </w:p>
          <w:p>
            <w:pPr>
              <w:spacing w:after="20"/>
              <w:ind w:left="20"/>
              <w:jc w:val="both"/>
            </w:pPr>
            <w:r>
              <w:rPr>
                <w:rFonts w:ascii="Times New Roman"/>
                <w:b w:val="false"/>
                <w:i w:val="false"/>
                <w:color w:val="000000"/>
                <w:sz w:val="20"/>
              </w:rPr>
              <w:t>Қозғалыс кестесі</w:t>
            </w:r>
          </w:p>
          <w:p>
            <w:pPr>
              <w:spacing w:after="20"/>
              <w:ind w:left="20"/>
              <w:jc w:val="both"/>
            </w:pPr>
            <w:r>
              <w:rPr>
                <w:rFonts w:ascii="Times New Roman"/>
                <w:b w:val="false"/>
                <w:i w:val="false"/>
                <w:color w:val="000000"/>
                <w:sz w:val="20"/>
              </w:rPr>
              <w:t>Маршруттың ұзақтығы</w:t>
            </w:r>
          </w:p>
          <w:p>
            <w:pPr>
              <w:spacing w:after="20"/>
              <w:ind w:left="20"/>
              <w:jc w:val="both"/>
            </w:pPr>
            <w:r>
              <w:rPr>
                <w:rFonts w:ascii="Times New Roman"/>
                <w:b w:val="false"/>
                <w:i w:val="false"/>
                <w:color w:val="000000"/>
                <w:sz w:val="20"/>
              </w:rPr>
              <w:t>Контакты</w:t>
            </w:r>
          </w:p>
          <w:p>
            <w:pPr>
              <w:spacing w:after="20"/>
              <w:ind w:left="20"/>
              <w:jc w:val="both"/>
            </w:pPr>
            <w:r>
              <w:rPr>
                <w:rFonts w:ascii="Times New Roman"/>
                <w:b w:val="false"/>
                <w:i w:val="false"/>
                <w:color w:val="000000"/>
                <w:sz w:val="20"/>
              </w:rPr>
              <w:t xml:space="preserve">Көлік компанияларының атауы </w:t>
            </w:r>
          </w:p>
          <w:p>
            <w:pPr>
              <w:spacing w:after="20"/>
              <w:ind w:left="20"/>
              <w:jc w:val="both"/>
            </w:pPr>
            <w:r>
              <w:rPr>
                <w:rFonts w:ascii="Times New Roman"/>
                <w:b w:val="false"/>
                <w:i w:val="false"/>
                <w:color w:val="000000"/>
                <w:sz w:val="20"/>
              </w:rPr>
              <w:t>Поезд түрі</w:t>
            </w:r>
          </w:p>
          <w:p>
            <w:pPr>
              <w:spacing w:after="20"/>
              <w:ind w:left="20"/>
              <w:jc w:val="both"/>
            </w:pPr>
            <w:r>
              <w:rPr>
                <w:rFonts w:ascii="Times New Roman"/>
                <w:b w:val="false"/>
                <w:i w:val="false"/>
                <w:color w:val="000000"/>
                <w:sz w:val="20"/>
              </w:rPr>
              <w:t>Тариф</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бойынша авиакөлік бағыттары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тоқсанның соңғы айының 10-на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жолаушылар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атауы қазақ тілінде</w:t>
            </w:r>
          </w:p>
          <w:p>
            <w:pPr>
              <w:spacing w:after="20"/>
              <w:ind w:left="20"/>
              <w:jc w:val="both"/>
            </w:pPr>
            <w:r>
              <w:rPr>
                <w:rFonts w:ascii="Times New Roman"/>
                <w:b w:val="false"/>
                <w:i w:val="false"/>
                <w:color w:val="000000"/>
                <w:sz w:val="20"/>
              </w:rPr>
              <w:t>Маршруттың орыс тіліндегі атауы</w:t>
            </w:r>
          </w:p>
          <w:p>
            <w:pPr>
              <w:spacing w:after="20"/>
              <w:ind w:left="20"/>
              <w:jc w:val="both"/>
            </w:pPr>
            <w:r>
              <w:rPr>
                <w:rFonts w:ascii="Times New Roman"/>
                <w:b w:val="false"/>
                <w:i w:val="false"/>
                <w:color w:val="000000"/>
                <w:sz w:val="20"/>
              </w:rPr>
              <w:t>Тікелей бағыт</w:t>
            </w:r>
          </w:p>
          <w:p>
            <w:pPr>
              <w:spacing w:after="20"/>
              <w:ind w:left="20"/>
              <w:jc w:val="both"/>
            </w:pPr>
            <w:r>
              <w:rPr>
                <w:rFonts w:ascii="Times New Roman"/>
                <w:b w:val="false"/>
                <w:i w:val="false"/>
                <w:color w:val="000000"/>
                <w:sz w:val="20"/>
              </w:rPr>
              <w:t xml:space="preserve">Кері бағыт </w:t>
            </w:r>
          </w:p>
          <w:p>
            <w:pPr>
              <w:spacing w:after="20"/>
              <w:ind w:left="20"/>
              <w:jc w:val="both"/>
            </w:pPr>
            <w:r>
              <w:rPr>
                <w:rFonts w:ascii="Times New Roman"/>
                <w:b w:val="false"/>
                <w:i w:val="false"/>
                <w:color w:val="000000"/>
                <w:sz w:val="20"/>
              </w:rPr>
              <w:t>Келу уақыты</w:t>
            </w:r>
          </w:p>
          <w:p>
            <w:pPr>
              <w:spacing w:after="20"/>
              <w:ind w:left="20"/>
              <w:jc w:val="both"/>
            </w:pPr>
            <w:r>
              <w:rPr>
                <w:rFonts w:ascii="Times New Roman"/>
                <w:b w:val="false"/>
                <w:i w:val="false"/>
                <w:color w:val="000000"/>
                <w:sz w:val="20"/>
              </w:rPr>
              <w:t>Жөнелту уақыты</w:t>
            </w:r>
          </w:p>
          <w:p>
            <w:pPr>
              <w:spacing w:after="20"/>
              <w:ind w:left="20"/>
              <w:jc w:val="both"/>
            </w:pPr>
            <w:r>
              <w:rPr>
                <w:rFonts w:ascii="Times New Roman"/>
                <w:b w:val="false"/>
                <w:i w:val="false"/>
                <w:color w:val="000000"/>
                <w:sz w:val="20"/>
              </w:rPr>
              <w:t>Қозғалыс кестесі</w:t>
            </w:r>
          </w:p>
          <w:p>
            <w:pPr>
              <w:spacing w:after="20"/>
              <w:ind w:left="20"/>
              <w:jc w:val="both"/>
            </w:pPr>
            <w:r>
              <w:rPr>
                <w:rFonts w:ascii="Times New Roman"/>
                <w:b w:val="false"/>
                <w:i w:val="false"/>
                <w:color w:val="000000"/>
                <w:sz w:val="20"/>
              </w:rPr>
              <w:t>Маршруттың ұзақтығы</w:t>
            </w:r>
          </w:p>
          <w:p>
            <w:pPr>
              <w:spacing w:after="20"/>
              <w:ind w:left="20"/>
              <w:jc w:val="both"/>
            </w:pPr>
            <w:r>
              <w:rPr>
                <w:rFonts w:ascii="Times New Roman"/>
                <w:b w:val="false"/>
                <w:i w:val="false"/>
                <w:color w:val="000000"/>
                <w:sz w:val="20"/>
              </w:rPr>
              <w:t>Контакты</w:t>
            </w:r>
          </w:p>
          <w:p>
            <w:pPr>
              <w:spacing w:after="20"/>
              <w:ind w:left="20"/>
              <w:jc w:val="both"/>
            </w:pPr>
            <w:r>
              <w:rPr>
                <w:rFonts w:ascii="Times New Roman"/>
                <w:b w:val="false"/>
                <w:i w:val="false"/>
                <w:color w:val="000000"/>
                <w:sz w:val="20"/>
              </w:rPr>
              <w:t xml:space="preserve">Көлік компанияларының атауы </w:t>
            </w:r>
          </w:p>
          <w:p>
            <w:pPr>
              <w:spacing w:after="20"/>
              <w:ind w:left="20"/>
              <w:jc w:val="both"/>
            </w:pPr>
            <w:r>
              <w:rPr>
                <w:rFonts w:ascii="Times New Roman"/>
                <w:b w:val="false"/>
                <w:i w:val="false"/>
                <w:color w:val="000000"/>
                <w:sz w:val="20"/>
              </w:rPr>
              <w:t>Поезд түрі</w:t>
            </w:r>
          </w:p>
          <w:p>
            <w:pPr>
              <w:spacing w:after="20"/>
              <w:ind w:left="20"/>
              <w:jc w:val="both"/>
            </w:pPr>
            <w:r>
              <w:rPr>
                <w:rFonts w:ascii="Times New Roman"/>
                <w:b w:val="false"/>
                <w:i w:val="false"/>
                <w:color w:val="000000"/>
                <w:sz w:val="20"/>
              </w:rPr>
              <w:t>Тариф</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бойынша жол құрылысы объектілері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маусым мен 20 желтоқсан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жолаушылар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атауы қазақ тілінде</w:t>
            </w:r>
          </w:p>
          <w:p>
            <w:pPr>
              <w:spacing w:after="20"/>
              <w:ind w:left="20"/>
              <w:jc w:val="both"/>
            </w:pPr>
            <w:r>
              <w:rPr>
                <w:rFonts w:ascii="Times New Roman"/>
                <w:b w:val="false"/>
                <w:i w:val="false"/>
                <w:color w:val="000000"/>
                <w:sz w:val="20"/>
              </w:rPr>
              <w:t>Маршруттың орыс тіліндегі атауы</w:t>
            </w:r>
          </w:p>
          <w:p>
            <w:pPr>
              <w:spacing w:after="20"/>
              <w:ind w:left="20"/>
              <w:jc w:val="both"/>
            </w:pPr>
            <w:r>
              <w:rPr>
                <w:rFonts w:ascii="Times New Roman"/>
                <w:b w:val="false"/>
                <w:i w:val="false"/>
                <w:color w:val="000000"/>
                <w:sz w:val="20"/>
              </w:rPr>
              <w:t>Тікелей кері бағыт</w:t>
            </w:r>
          </w:p>
          <w:p>
            <w:pPr>
              <w:spacing w:after="20"/>
              <w:ind w:left="20"/>
              <w:jc w:val="both"/>
            </w:pPr>
            <w:r>
              <w:rPr>
                <w:rFonts w:ascii="Times New Roman"/>
                <w:b w:val="false"/>
                <w:i w:val="false"/>
                <w:color w:val="000000"/>
                <w:sz w:val="20"/>
              </w:rPr>
              <w:t xml:space="preserve">жолдау </w:t>
            </w:r>
          </w:p>
          <w:p>
            <w:pPr>
              <w:spacing w:after="20"/>
              <w:ind w:left="20"/>
              <w:jc w:val="both"/>
            </w:pPr>
            <w:r>
              <w:rPr>
                <w:rFonts w:ascii="Times New Roman"/>
                <w:b w:val="false"/>
                <w:i w:val="false"/>
                <w:color w:val="000000"/>
                <w:sz w:val="20"/>
              </w:rPr>
              <w:t>Келу уақыты</w:t>
            </w:r>
          </w:p>
          <w:p>
            <w:pPr>
              <w:spacing w:after="20"/>
              <w:ind w:left="20"/>
              <w:jc w:val="both"/>
            </w:pPr>
            <w:r>
              <w:rPr>
                <w:rFonts w:ascii="Times New Roman"/>
                <w:b w:val="false"/>
                <w:i w:val="false"/>
                <w:color w:val="000000"/>
                <w:sz w:val="20"/>
              </w:rPr>
              <w:t>Жөнелту уақыты</w:t>
            </w:r>
          </w:p>
          <w:p>
            <w:pPr>
              <w:spacing w:after="20"/>
              <w:ind w:left="20"/>
              <w:jc w:val="both"/>
            </w:pPr>
            <w:r>
              <w:rPr>
                <w:rFonts w:ascii="Times New Roman"/>
                <w:b w:val="false"/>
                <w:i w:val="false"/>
                <w:color w:val="000000"/>
                <w:sz w:val="20"/>
              </w:rPr>
              <w:t>Қозғалыс кестесі</w:t>
            </w:r>
          </w:p>
          <w:p>
            <w:pPr>
              <w:spacing w:after="20"/>
              <w:ind w:left="20"/>
              <w:jc w:val="both"/>
            </w:pPr>
            <w:r>
              <w:rPr>
                <w:rFonts w:ascii="Times New Roman"/>
                <w:b w:val="false"/>
                <w:i w:val="false"/>
                <w:color w:val="000000"/>
                <w:sz w:val="20"/>
              </w:rPr>
              <w:t>Маршруттың ұзақтығы</w:t>
            </w:r>
          </w:p>
          <w:p>
            <w:pPr>
              <w:spacing w:after="20"/>
              <w:ind w:left="20"/>
              <w:jc w:val="both"/>
            </w:pPr>
            <w:r>
              <w:rPr>
                <w:rFonts w:ascii="Times New Roman"/>
                <w:b w:val="false"/>
                <w:i w:val="false"/>
                <w:color w:val="000000"/>
                <w:sz w:val="20"/>
              </w:rPr>
              <w:t>Контакты</w:t>
            </w:r>
          </w:p>
          <w:p>
            <w:pPr>
              <w:spacing w:after="20"/>
              <w:ind w:left="20"/>
              <w:jc w:val="both"/>
            </w:pPr>
            <w:r>
              <w:rPr>
                <w:rFonts w:ascii="Times New Roman"/>
                <w:b w:val="false"/>
                <w:i w:val="false"/>
                <w:color w:val="000000"/>
                <w:sz w:val="20"/>
              </w:rPr>
              <w:t>Маршрутқа қызмет көрсету кезеңі</w:t>
            </w:r>
          </w:p>
          <w:p>
            <w:pPr>
              <w:spacing w:after="20"/>
              <w:ind w:left="20"/>
              <w:jc w:val="both"/>
            </w:pPr>
            <w:r>
              <w:rPr>
                <w:rFonts w:ascii="Times New Roman"/>
                <w:b w:val="false"/>
                <w:i w:val="false"/>
                <w:color w:val="000000"/>
                <w:sz w:val="20"/>
              </w:rPr>
              <w:t xml:space="preserve">Көлік компанияларының атауы </w:t>
            </w:r>
          </w:p>
          <w:p>
            <w:pPr>
              <w:spacing w:after="20"/>
              <w:ind w:left="20"/>
              <w:jc w:val="both"/>
            </w:pPr>
            <w:r>
              <w:rPr>
                <w:rFonts w:ascii="Times New Roman"/>
                <w:b w:val="false"/>
                <w:i w:val="false"/>
                <w:color w:val="000000"/>
                <w:sz w:val="20"/>
              </w:rPr>
              <w:t>Тариф</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бойынша жолдарды жөндеу объектілері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маусым мен 20 желтоқсан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жолаушылар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Орналасқан жері қазақ тілінде</w:t>
            </w:r>
          </w:p>
          <w:p>
            <w:pPr>
              <w:spacing w:after="20"/>
              <w:ind w:left="20"/>
              <w:jc w:val="both"/>
            </w:pPr>
            <w:r>
              <w:rPr>
                <w:rFonts w:ascii="Times New Roman"/>
                <w:b w:val="false"/>
                <w:i w:val="false"/>
                <w:color w:val="000000"/>
                <w:sz w:val="20"/>
              </w:rPr>
              <w:t>Орналасқан жері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Бас жобалаушы</w:t>
            </w:r>
          </w:p>
          <w:p>
            <w:pPr>
              <w:spacing w:after="20"/>
              <w:ind w:left="20"/>
              <w:jc w:val="both"/>
            </w:pPr>
            <w:r>
              <w:rPr>
                <w:rFonts w:ascii="Times New Roman"/>
                <w:b w:val="false"/>
                <w:i w:val="false"/>
                <w:color w:val="000000"/>
                <w:sz w:val="20"/>
              </w:rPr>
              <w:t>Жобаның құны</w:t>
            </w:r>
          </w:p>
          <w:p>
            <w:pPr>
              <w:spacing w:after="20"/>
              <w:ind w:left="20"/>
              <w:jc w:val="both"/>
            </w:pPr>
            <w:r>
              <w:rPr>
                <w:rFonts w:ascii="Times New Roman"/>
                <w:b w:val="false"/>
                <w:i w:val="false"/>
                <w:color w:val="000000"/>
                <w:sz w:val="20"/>
              </w:rPr>
              <w:t>Бас мердігер</w:t>
            </w:r>
          </w:p>
          <w:p>
            <w:pPr>
              <w:spacing w:after="20"/>
              <w:ind w:left="20"/>
              <w:jc w:val="both"/>
            </w:pPr>
            <w:r>
              <w:rPr>
                <w:rFonts w:ascii="Times New Roman"/>
                <w:b w:val="false"/>
                <w:i w:val="false"/>
                <w:color w:val="000000"/>
                <w:sz w:val="20"/>
              </w:rPr>
              <w:t>Ұзындығы</w:t>
            </w:r>
          </w:p>
          <w:p>
            <w:pPr>
              <w:spacing w:after="20"/>
              <w:ind w:left="20"/>
              <w:jc w:val="both"/>
            </w:pPr>
            <w:r>
              <w:rPr>
                <w:rFonts w:ascii="Times New Roman"/>
                <w:b w:val="false"/>
                <w:i w:val="false"/>
                <w:color w:val="000000"/>
                <w:sz w:val="20"/>
              </w:rPr>
              <w:t>Іске асыру кезеңі</w:t>
            </w:r>
          </w:p>
          <w:p>
            <w:pPr>
              <w:spacing w:after="20"/>
              <w:ind w:left="20"/>
              <w:jc w:val="both"/>
            </w:pPr>
            <w:r>
              <w:rPr>
                <w:rFonts w:ascii="Times New Roman"/>
                <w:b w:val="false"/>
                <w:i w:val="false"/>
                <w:color w:val="000000"/>
                <w:sz w:val="20"/>
              </w:rPr>
              <w:t>Қадағалау ұйымы</w:t>
            </w:r>
          </w:p>
          <w:p>
            <w:pPr>
              <w:spacing w:after="20"/>
              <w:ind w:left="20"/>
              <w:jc w:val="both"/>
            </w:pPr>
            <w:r>
              <w:rPr>
                <w:rFonts w:ascii="Times New Roman"/>
                <w:b w:val="false"/>
                <w:i w:val="false"/>
                <w:color w:val="000000"/>
                <w:sz w:val="20"/>
              </w:rPr>
              <w:t>Халықпен жұмыс жөніндегі 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жаяу өтпе жолдар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маусымға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жолаушылар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Орналасқан жері қазақ тілінде</w:t>
            </w:r>
          </w:p>
          <w:p>
            <w:pPr>
              <w:spacing w:after="20"/>
              <w:ind w:left="20"/>
              <w:jc w:val="both"/>
            </w:pPr>
            <w:r>
              <w:rPr>
                <w:rFonts w:ascii="Times New Roman"/>
                <w:b w:val="false"/>
                <w:i w:val="false"/>
                <w:color w:val="000000"/>
                <w:sz w:val="20"/>
              </w:rPr>
              <w:t>Орналасқан жері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Жөндеу түрі</w:t>
            </w:r>
          </w:p>
          <w:p>
            <w:pPr>
              <w:spacing w:after="20"/>
              <w:ind w:left="20"/>
              <w:jc w:val="both"/>
            </w:pPr>
            <w:r>
              <w:rPr>
                <w:rFonts w:ascii="Times New Roman"/>
                <w:b w:val="false"/>
                <w:i w:val="false"/>
                <w:color w:val="000000"/>
                <w:sz w:val="20"/>
              </w:rPr>
              <w:t>Бас мердігер</w:t>
            </w:r>
          </w:p>
          <w:p>
            <w:pPr>
              <w:spacing w:after="20"/>
              <w:ind w:left="20"/>
              <w:jc w:val="both"/>
            </w:pPr>
            <w:r>
              <w:rPr>
                <w:rFonts w:ascii="Times New Roman"/>
                <w:b w:val="false"/>
                <w:i w:val="false"/>
                <w:color w:val="000000"/>
                <w:sz w:val="20"/>
              </w:rPr>
              <w:t>Іске асыру кезеңі</w:t>
            </w:r>
          </w:p>
          <w:p>
            <w:pPr>
              <w:spacing w:after="20"/>
              <w:ind w:left="20"/>
              <w:jc w:val="both"/>
            </w:pPr>
            <w:r>
              <w:rPr>
                <w:rFonts w:ascii="Times New Roman"/>
                <w:b w:val="false"/>
                <w:i w:val="false"/>
                <w:color w:val="000000"/>
                <w:sz w:val="20"/>
              </w:rPr>
              <w:t>Қадағалау ұйымы</w:t>
            </w:r>
          </w:p>
          <w:p>
            <w:pPr>
              <w:spacing w:after="20"/>
              <w:ind w:left="20"/>
              <w:jc w:val="both"/>
            </w:pPr>
            <w:r>
              <w:rPr>
                <w:rFonts w:ascii="Times New Roman"/>
                <w:b w:val="false"/>
                <w:i w:val="false"/>
                <w:color w:val="000000"/>
                <w:sz w:val="20"/>
              </w:rPr>
              <w:t>Жұмыс көлемі</w:t>
            </w:r>
          </w:p>
          <w:p>
            <w:pPr>
              <w:spacing w:after="20"/>
              <w:ind w:left="20"/>
              <w:jc w:val="both"/>
            </w:pPr>
            <w:r>
              <w:rPr>
                <w:rFonts w:ascii="Times New Roman"/>
                <w:b w:val="false"/>
                <w:i w:val="false"/>
                <w:color w:val="000000"/>
                <w:sz w:val="20"/>
              </w:rPr>
              <w:t>Өлшем бірліктері</w:t>
            </w:r>
          </w:p>
          <w:p>
            <w:pPr>
              <w:spacing w:after="20"/>
              <w:ind w:left="20"/>
              <w:jc w:val="both"/>
            </w:pPr>
            <w:r>
              <w:rPr>
                <w:rFonts w:ascii="Times New Roman"/>
                <w:b w:val="false"/>
                <w:i w:val="false"/>
                <w:color w:val="000000"/>
                <w:sz w:val="20"/>
              </w:rPr>
              <w:t>Бөлінген сома</w:t>
            </w:r>
          </w:p>
          <w:p>
            <w:pPr>
              <w:spacing w:after="20"/>
              <w:ind w:left="20"/>
              <w:jc w:val="both"/>
            </w:pPr>
            <w:r>
              <w:rPr>
                <w:rFonts w:ascii="Times New Roman"/>
                <w:b w:val="false"/>
                <w:i w:val="false"/>
                <w:color w:val="000000"/>
                <w:sz w:val="20"/>
              </w:rPr>
              <w:t>Халықпен жұмыс жөніндегі 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бойынша көшелер туралы мәліметтер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енгізілген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енгізілген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жолаушылар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Орналасқан жері қазақ тілінде</w:t>
            </w:r>
          </w:p>
          <w:p>
            <w:pPr>
              <w:spacing w:after="20"/>
              <w:ind w:left="20"/>
              <w:jc w:val="both"/>
            </w:pPr>
            <w:r>
              <w:rPr>
                <w:rFonts w:ascii="Times New Roman"/>
                <w:b w:val="false"/>
                <w:i w:val="false"/>
                <w:color w:val="000000"/>
                <w:sz w:val="20"/>
              </w:rPr>
              <w:t>Орналасқан жері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Жаяу жүргіншілер өтпесінің түрі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жұмыспен қамтуды үйлестіру және әлеуметтік бағдарламалар басқармасы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қарттар үйі (қарттар мен мүгедектерге арналған жалпы үлгідегі интернат үйлері)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 айында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координации занятости и социальных программ Туркестанской области</w:t>
            </w:r>
          </w:p>
          <w:p>
            <w:pPr>
              <w:spacing w:after="20"/>
              <w:ind w:left="20"/>
              <w:jc w:val="both"/>
            </w:pPr>
            <w:r>
              <w:rPr>
                <w:rFonts w:ascii="Times New Roman"/>
                <w:b w:val="false"/>
                <w:i w:val="false"/>
                <w:color w:val="000000"/>
                <w:sz w:val="20"/>
              </w:rPr>
              <w:t>Түркістан облысының жұмыспен қамтуды үйлестіру және әлеуметтік бағдарламалар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 xml:space="preserve">Басшының аты-жөні </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Жоспарлы төсек-орындар</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Ресми интернет-ресурсы</w:t>
            </w:r>
          </w:p>
          <w:p>
            <w:pPr>
              <w:spacing w:after="20"/>
              <w:ind w:left="20"/>
              <w:jc w:val="both"/>
            </w:pPr>
            <w:r>
              <w:rPr>
                <w:rFonts w:ascii="Times New Roman"/>
                <w:b w:val="false"/>
                <w:i w:val="false"/>
                <w:color w:val="000000"/>
                <w:sz w:val="20"/>
              </w:rPr>
              <w:t>Байланыс телефоны</w:t>
            </w:r>
          </w:p>
          <w:p>
            <w:pPr>
              <w:spacing w:after="20"/>
              <w:ind w:left="20"/>
              <w:jc w:val="both"/>
            </w:pPr>
            <w:r>
              <w:rPr>
                <w:rFonts w:ascii="Times New Roman"/>
                <w:b w:val="false"/>
                <w:i w:val="false"/>
                <w:color w:val="000000"/>
                <w:sz w:val="20"/>
              </w:rPr>
              <w:t>Жедел желінің телефон нөмірі</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Қазақ тілінде орналасқан мекен-жайы</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мүгедектер үйі (әлеуметтік қызмет көрсету орталықтары)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 айында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жұмыспен қамтуды үйлестіру және әлеуметтік бағдарламалар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 xml:space="preserve">Басшының аты-жөні </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Жоспарлы төсек-орындар</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Ресми интернет-ресурсы</w:t>
            </w:r>
          </w:p>
          <w:p>
            <w:pPr>
              <w:spacing w:after="20"/>
              <w:ind w:left="20"/>
              <w:jc w:val="both"/>
            </w:pPr>
            <w:r>
              <w:rPr>
                <w:rFonts w:ascii="Times New Roman"/>
                <w:b w:val="false"/>
                <w:i w:val="false"/>
                <w:color w:val="000000"/>
                <w:sz w:val="20"/>
              </w:rPr>
              <w:t>Байланыс телефоны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Қазақ тілінде орналасқан мекен-жайы</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балалар үйі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 айында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жұмыспен қамтуды үйлестіру және әлеуметтік бағдарламалар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 xml:space="preserve">Басшының аты-жөні </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Ресми интернет-ресурсы</w:t>
            </w:r>
          </w:p>
          <w:p>
            <w:pPr>
              <w:spacing w:after="20"/>
              <w:ind w:left="20"/>
              <w:jc w:val="both"/>
            </w:pPr>
            <w:r>
              <w:rPr>
                <w:rFonts w:ascii="Times New Roman"/>
                <w:b w:val="false"/>
                <w:i w:val="false"/>
                <w:color w:val="000000"/>
                <w:sz w:val="20"/>
              </w:rPr>
              <w:t>Байланыс телефоны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Қазақ тілінде орналасқан мекен-жайы</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бойынша атаулы әлеуметтік көмек алушылар бойынша статистика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 айында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жұмыспен қамтуды үйлестіру және әлеуметтік бағдарламалар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атаулары қазақ тілінде</w:t>
            </w:r>
          </w:p>
          <w:p>
            <w:pPr>
              <w:spacing w:after="20"/>
              <w:ind w:left="20"/>
              <w:jc w:val="both"/>
            </w:pPr>
            <w:r>
              <w:rPr>
                <w:rFonts w:ascii="Times New Roman"/>
                <w:b w:val="false"/>
                <w:i w:val="false"/>
                <w:color w:val="000000"/>
                <w:sz w:val="20"/>
              </w:rPr>
              <w:t>Аудандардың/қалалардың орыс тіліндегі атауы</w:t>
            </w:r>
          </w:p>
          <w:p>
            <w:pPr>
              <w:spacing w:after="20"/>
              <w:ind w:left="20"/>
              <w:jc w:val="both"/>
            </w:pPr>
            <w:r>
              <w:rPr>
                <w:rFonts w:ascii="Times New Roman"/>
                <w:b w:val="false"/>
                <w:i w:val="false"/>
                <w:color w:val="000000"/>
                <w:sz w:val="20"/>
              </w:rPr>
              <w:t>Отбасы саны</w:t>
            </w:r>
          </w:p>
          <w:p>
            <w:pPr>
              <w:spacing w:after="20"/>
              <w:ind w:left="20"/>
              <w:jc w:val="both"/>
            </w:pPr>
            <w:r>
              <w:rPr>
                <w:rFonts w:ascii="Times New Roman"/>
                <w:b w:val="false"/>
                <w:i w:val="false"/>
                <w:color w:val="000000"/>
                <w:sz w:val="20"/>
              </w:rPr>
              <w:t>Адам саны</w:t>
            </w:r>
          </w:p>
          <w:p>
            <w:pPr>
              <w:spacing w:after="20"/>
              <w:ind w:left="20"/>
              <w:jc w:val="both"/>
            </w:pPr>
            <w:r>
              <w:rPr>
                <w:rFonts w:ascii="Times New Roman"/>
                <w:b w:val="false"/>
                <w:i w:val="false"/>
                <w:color w:val="000000"/>
                <w:sz w:val="20"/>
              </w:rPr>
              <w:t>Тағайындалған сома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бойынша тұрғын үй көмегін алушылар бойынша статистика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 15 күніне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жұмыспен қамтуды үйлестіру және әлеуметтік бағдарламалар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атаулары қазақ тілінде</w:t>
            </w:r>
          </w:p>
          <w:p>
            <w:pPr>
              <w:spacing w:after="20"/>
              <w:ind w:left="20"/>
              <w:jc w:val="both"/>
            </w:pPr>
            <w:r>
              <w:rPr>
                <w:rFonts w:ascii="Times New Roman"/>
                <w:b w:val="false"/>
                <w:i w:val="false"/>
                <w:color w:val="000000"/>
                <w:sz w:val="20"/>
              </w:rPr>
              <w:t>Аудандардың/қалалардың орыс тіліндегі атауы</w:t>
            </w:r>
          </w:p>
          <w:p>
            <w:pPr>
              <w:spacing w:after="20"/>
              <w:ind w:left="20"/>
              <w:jc w:val="both"/>
            </w:pPr>
            <w:r>
              <w:rPr>
                <w:rFonts w:ascii="Times New Roman"/>
                <w:b w:val="false"/>
                <w:i w:val="false"/>
                <w:color w:val="000000"/>
                <w:sz w:val="20"/>
              </w:rPr>
              <w:t>Отбасы саны</w:t>
            </w:r>
          </w:p>
          <w:p>
            <w:pPr>
              <w:spacing w:after="20"/>
              <w:ind w:left="20"/>
              <w:jc w:val="both"/>
            </w:pPr>
            <w:r>
              <w:rPr>
                <w:rFonts w:ascii="Times New Roman"/>
                <w:b w:val="false"/>
                <w:i w:val="false"/>
                <w:color w:val="000000"/>
                <w:sz w:val="20"/>
              </w:rPr>
              <w:t>Адам саны</w:t>
            </w:r>
          </w:p>
          <w:p>
            <w:pPr>
              <w:spacing w:after="20"/>
              <w:ind w:left="20"/>
              <w:jc w:val="both"/>
            </w:pPr>
            <w:r>
              <w:rPr>
                <w:rFonts w:ascii="Times New Roman"/>
                <w:b w:val="false"/>
                <w:i w:val="false"/>
                <w:color w:val="000000"/>
                <w:sz w:val="20"/>
              </w:rPr>
              <w:t>Тағайындалған сома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бойынша "Мүгедек балаларды үйде оқытуға жұмсаған шығындарын өндіріп алу алушылар бойынша Статистика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 15 күніне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жұмыспен қамтуды үйлестіру және әлеуметтік бағдарламалар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атаулары қазақ тілінде</w:t>
            </w:r>
          </w:p>
          <w:p>
            <w:pPr>
              <w:spacing w:after="20"/>
              <w:ind w:left="20"/>
              <w:jc w:val="both"/>
            </w:pPr>
            <w:r>
              <w:rPr>
                <w:rFonts w:ascii="Times New Roman"/>
                <w:b w:val="false"/>
                <w:i w:val="false"/>
                <w:color w:val="000000"/>
                <w:sz w:val="20"/>
              </w:rPr>
              <w:t>Аудандардың/қалалардың орыс тіліндегі атауы</w:t>
            </w:r>
          </w:p>
          <w:p>
            <w:pPr>
              <w:spacing w:after="20"/>
              <w:ind w:left="20"/>
              <w:jc w:val="both"/>
            </w:pPr>
            <w:r>
              <w:rPr>
                <w:rFonts w:ascii="Times New Roman"/>
                <w:b w:val="false"/>
                <w:i w:val="false"/>
                <w:color w:val="000000"/>
                <w:sz w:val="20"/>
              </w:rPr>
              <w:t>Отбасы саны</w:t>
            </w:r>
          </w:p>
          <w:p>
            <w:pPr>
              <w:spacing w:after="20"/>
              <w:ind w:left="20"/>
              <w:jc w:val="both"/>
            </w:pPr>
            <w:r>
              <w:rPr>
                <w:rFonts w:ascii="Times New Roman"/>
                <w:b w:val="false"/>
                <w:i w:val="false"/>
                <w:color w:val="000000"/>
                <w:sz w:val="20"/>
              </w:rPr>
              <w:t>Адам саны</w:t>
            </w:r>
          </w:p>
          <w:p>
            <w:pPr>
              <w:spacing w:after="20"/>
              <w:ind w:left="20"/>
              <w:jc w:val="both"/>
            </w:pPr>
            <w:r>
              <w:rPr>
                <w:rFonts w:ascii="Times New Roman"/>
                <w:b w:val="false"/>
                <w:i w:val="false"/>
                <w:color w:val="000000"/>
                <w:sz w:val="20"/>
              </w:rPr>
              <w:t>Тағайындалған сома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 тұрғын үйге мұқтаждар есебінде тұрған азаматтар тізімі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 15 күніне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жұмыспен қамтуды үйлестіру және әлеуметтік бағдарламалар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кезектілік № </w:t>
            </w:r>
          </w:p>
          <w:p>
            <w:pPr>
              <w:spacing w:after="20"/>
              <w:ind w:left="20"/>
              <w:jc w:val="both"/>
            </w:pPr>
            <w:r>
              <w:rPr>
                <w:rFonts w:ascii="Times New Roman"/>
                <w:b w:val="false"/>
                <w:i w:val="false"/>
                <w:color w:val="000000"/>
                <w:sz w:val="20"/>
              </w:rPr>
              <w:t>Өтініш берушінің аты-Жөні</w:t>
            </w:r>
          </w:p>
          <w:p>
            <w:pPr>
              <w:spacing w:after="20"/>
              <w:ind w:left="20"/>
              <w:jc w:val="both"/>
            </w:pPr>
            <w:r>
              <w:rPr>
                <w:rFonts w:ascii="Times New Roman"/>
                <w:b w:val="false"/>
                <w:i w:val="false"/>
                <w:color w:val="000000"/>
                <w:sz w:val="20"/>
              </w:rPr>
              <w:t>Есепке қою күні</w:t>
            </w:r>
          </w:p>
          <w:p>
            <w:pPr>
              <w:spacing w:after="20"/>
              <w:ind w:left="20"/>
              <w:jc w:val="both"/>
            </w:pPr>
            <w:r>
              <w:rPr>
                <w:rFonts w:ascii="Times New Roman"/>
                <w:b w:val="false"/>
                <w:i w:val="false"/>
                <w:color w:val="000000"/>
                <w:sz w:val="20"/>
              </w:rPr>
              <w:t>Категория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қорынан тұрғын үйге мұқтаждар есебінде тұрған азаматтардың тізімі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 15 күніне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жұмыспен қамтуды үйлестіру және әлеуметтік бағдарламалар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кезектілік № </w:t>
            </w:r>
          </w:p>
          <w:p>
            <w:pPr>
              <w:spacing w:after="20"/>
              <w:ind w:left="20"/>
              <w:jc w:val="both"/>
            </w:pPr>
            <w:r>
              <w:rPr>
                <w:rFonts w:ascii="Times New Roman"/>
                <w:b w:val="false"/>
                <w:i w:val="false"/>
                <w:color w:val="000000"/>
                <w:sz w:val="20"/>
              </w:rPr>
              <w:t>Өтініш берушінің аты-жөні</w:t>
            </w:r>
          </w:p>
          <w:p>
            <w:pPr>
              <w:spacing w:after="20"/>
              <w:ind w:left="20"/>
              <w:jc w:val="both"/>
            </w:pPr>
            <w:r>
              <w:rPr>
                <w:rFonts w:ascii="Times New Roman"/>
                <w:b w:val="false"/>
                <w:i w:val="false"/>
                <w:color w:val="000000"/>
                <w:sz w:val="20"/>
              </w:rPr>
              <w:t>Есепке қою күні</w:t>
            </w:r>
          </w:p>
          <w:p>
            <w:pPr>
              <w:spacing w:after="20"/>
              <w:ind w:left="20"/>
              <w:jc w:val="both"/>
            </w:pPr>
            <w:r>
              <w:rPr>
                <w:rFonts w:ascii="Times New Roman"/>
                <w:b w:val="false"/>
                <w:i w:val="false"/>
                <w:color w:val="000000"/>
                <w:sz w:val="20"/>
              </w:rPr>
              <w:t>Категория</w:t>
            </w:r>
          </w:p>
          <w:p>
            <w:pPr>
              <w:spacing w:after="20"/>
              <w:ind w:left="20"/>
              <w:jc w:val="both"/>
            </w:pPr>
            <w:r>
              <w:rPr>
                <w:rFonts w:ascii="Times New Roman"/>
                <w:b w:val="false"/>
                <w:i w:val="false"/>
                <w:color w:val="000000"/>
                <w:sz w:val="20"/>
              </w:rPr>
              <w:t>Кезектілікті ауыстыру күні</w:t>
            </w:r>
          </w:p>
          <w:p>
            <w:pPr>
              <w:spacing w:after="20"/>
              <w:ind w:left="20"/>
              <w:jc w:val="both"/>
            </w:pPr>
            <w:r>
              <w:rPr>
                <w:rFonts w:ascii="Times New Roman"/>
                <w:b w:val="false"/>
                <w:i w:val="false"/>
                <w:color w:val="000000"/>
                <w:sz w:val="20"/>
              </w:rPr>
              <w:t>Ескертпе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қорынан тұрғын үй алған азаматтардың тізімі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 15 күніне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жұмыспен қамтуды үйлестіру және әлеуметтік бағдарламалар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кезектілік № </w:t>
            </w:r>
          </w:p>
          <w:p>
            <w:pPr>
              <w:spacing w:after="20"/>
              <w:ind w:left="20"/>
              <w:jc w:val="both"/>
            </w:pPr>
            <w:r>
              <w:rPr>
                <w:rFonts w:ascii="Times New Roman"/>
                <w:b w:val="false"/>
                <w:i w:val="false"/>
                <w:color w:val="000000"/>
                <w:sz w:val="20"/>
              </w:rPr>
              <w:t>Өтініш берушінің аты-жөні</w:t>
            </w:r>
          </w:p>
          <w:p>
            <w:pPr>
              <w:spacing w:after="20"/>
              <w:ind w:left="20"/>
              <w:jc w:val="both"/>
            </w:pPr>
            <w:r>
              <w:rPr>
                <w:rFonts w:ascii="Times New Roman"/>
                <w:b w:val="false"/>
                <w:i w:val="false"/>
                <w:color w:val="000000"/>
                <w:sz w:val="20"/>
              </w:rPr>
              <w:t>Тұрғын үйді алған күні</w:t>
            </w:r>
          </w:p>
          <w:p>
            <w:pPr>
              <w:spacing w:after="20"/>
              <w:ind w:left="20"/>
              <w:jc w:val="both"/>
            </w:pPr>
            <w:r>
              <w:rPr>
                <w:rFonts w:ascii="Times New Roman"/>
                <w:b w:val="false"/>
                <w:i w:val="false"/>
                <w:color w:val="000000"/>
                <w:sz w:val="20"/>
              </w:rPr>
              <w:t>Категория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облысындағы әлеуметтік дүкендер тізімі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 10 күніне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жұмыспен қамтуды үйлестіру және әлеуметтік бағдарламалар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Қазақ тілінде орналасқан мекен-жайы</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 xml:space="preserve">Геопозиция </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Сауда алаңы</w:t>
            </w:r>
          </w:p>
          <w:p>
            <w:pPr>
              <w:spacing w:after="20"/>
              <w:ind w:left="20"/>
              <w:jc w:val="both"/>
            </w:pPr>
            <w:r>
              <w:rPr>
                <w:rFonts w:ascii="Times New Roman"/>
                <w:b w:val="false"/>
                <w:i w:val="false"/>
                <w:color w:val="000000"/>
                <w:sz w:val="20"/>
              </w:rPr>
              <w:t>Басшының А.Ж.Т</w:t>
            </w:r>
          </w:p>
          <w:p>
            <w:pPr>
              <w:spacing w:after="20"/>
              <w:ind w:left="20"/>
              <w:jc w:val="both"/>
            </w:pPr>
            <w:r>
              <w:rPr>
                <w:rFonts w:ascii="Times New Roman"/>
                <w:b w:val="false"/>
                <w:i w:val="false"/>
                <w:color w:val="000000"/>
                <w:sz w:val="20"/>
              </w:rPr>
              <w:t>Байланыс телефоны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Ресми интернет-ресурсы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жұмыспен қамтуды және жаппай кәсіпкерлікті дамытудың 2017-2021 жылдарға арналған бағдарламасына қатысушылардың статистикасы"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 10 күніне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жұмыспен қамтуды үйлестіру және әлеуметтік бағдарламалар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аудандар атаулары қазақ тілінде</w:t>
            </w:r>
          </w:p>
          <w:p>
            <w:pPr>
              <w:spacing w:after="20"/>
              <w:ind w:left="20"/>
              <w:jc w:val="both"/>
            </w:pPr>
            <w:r>
              <w:rPr>
                <w:rFonts w:ascii="Times New Roman"/>
                <w:b w:val="false"/>
                <w:i w:val="false"/>
                <w:color w:val="000000"/>
                <w:sz w:val="20"/>
              </w:rPr>
              <w:t>Қалалардың, аудандардың орыс тіліндегі атауы</w:t>
            </w:r>
          </w:p>
          <w:p>
            <w:pPr>
              <w:spacing w:after="20"/>
              <w:ind w:left="20"/>
              <w:jc w:val="both"/>
            </w:pPr>
            <w:r>
              <w:rPr>
                <w:rFonts w:ascii="Times New Roman"/>
                <w:b w:val="false"/>
                <w:i w:val="false"/>
                <w:color w:val="000000"/>
                <w:sz w:val="20"/>
              </w:rPr>
              <w:t>Кезең</w:t>
            </w:r>
          </w:p>
          <w:p>
            <w:pPr>
              <w:spacing w:after="20"/>
              <w:ind w:left="20"/>
              <w:jc w:val="both"/>
            </w:pPr>
            <w:r>
              <w:rPr>
                <w:rFonts w:ascii="Times New Roman"/>
                <w:b w:val="false"/>
                <w:i w:val="false"/>
                <w:color w:val="000000"/>
                <w:sz w:val="20"/>
              </w:rPr>
              <w:t>Бағдарламаға қатысушылардың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орталығына өтініш білдірген жұмыссыздар статистикасы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 10 күніне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жұмыспен қамтуды үйлестіру және әлеуметтік бағдарламалар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аудандар атаулары қазақ тілінде</w:t>
            </w:r>
          </w:p>
          <w:p>
            <w:pPr>
              <w:spacing w:after="20"/>
              <w:ind w:left="20"/>
              <w:jc w:val="both"/>
            </w:pPr>
            <w:r>
              <w:rPr>
                <w:rFonts w:ascii="Times New Roman"/>
                <w:b w:val="false"/>
                <w:i w:val="false"/>
                <w:color w:val="000000"/>
                <w:sz w:val="20"/>
              </w:rPr>
              <w:t>Қалалардың, аудандардың орыс тіліндегі атауы</w:t>
            </w:r>
          </w:p>
          <w:p>
            <w:pPr>
              <w:spacing w:after="20"/>
              <w:ind w:left="20"/>
              <w:jc w:val="both"/>
            </w:pPr>
            <w:r>
              <w:rPr>
                <w:rFonts w:ascii="Times New Roman"/>
                <w:b w:val="false"/>
                <w:i w:val="false"/>
                <w:color w:val="000000"/>
                <w:sz w:val="20"/>
              </w:rPr>
              <w:t>Кезең</w:t>
            </w:r>
          </w:p>
          <w:p>
            <w:pPr>
              <w:spacing w:after="20"/>
              <w:ind w:left="20"/>
              <w:jc w:val="both"/>
            </w:pPr>
            <w:r>
              <w:rPr>
                <w:rFonts w:ascii="Times New Roman"/>
                <w:b w:val="false"/>
                <w:i w:val="false"/>
                <w:color w:val="000000"/>
                <w:sz w:val="20"/>
              </w:rPr>
              <w:t>Тіркелген адамдар саны</w:t>
            </w:r>
          </w:p>
          <w:p>
            <w:pPr>
              <w:spacing w:after="20"/>
              <w:ind w:left="20"/>
              <w:jc w:val="both"/>
            </w:pPr>
            <w:r>
              <w:rPr>
                <w:rFonts w:ascii="Times New Roman"/>
                <w:b w:val="false"/>
                <w:i w:val="false"/>
                <w:color w:val="000000"/>
                <w:sz w:val="20"/>
              </w:rPr>
              <w:t>Жұмысқа орналастырылған адамдардың саны</w:t>
            </w:r>
          </w:p>
          <w:p>
            <w:pPr>
              <w:spacing w:after="20"/>
              <w:ind w:left="20"/>
              <w:jc w:val="both"/>
            </w:pPr>
            <w:r>
              <w:rPr>
                <w:rFonts w:ascii="Times New Roman"/>
                <w:b w:val="false"/>
                <w:i w:val="false"/>
                <w:color w:val="000000"/>
                <w:sz w:val="20"/>
              </w:rPr>
              <w:t>Жұмыссыз ретінде есепте тұрған мүгедектер саны</w:t>
            </w:r>
          </w:p>
          <w:p>
            <w:pPr>
              <w:spacing w:after="20"/>
              <w:ind w:left="20"/>
              <w:jc w:val="both"/>
            </w:pPr>
            <w:r>
              <w:rPr>
                <w:rFonts w:ascii="Times New Roman"/>
                <w:b w:val="false"/>
                <w:i w:val="false"/>
                <w:color w:val="000000"/>
                <w:sz w:val="20"/>
              </w:rPr>
              <w:t>Жұмысқа орналастырылған мүгедектердің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бос орындар жәрмеңкесін өткізу статистикасы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 15 күніне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жұмыспен қамтуды үйлестіру және әлеуметтік бағдарламалар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орыс тілдерінде:</w:t>
            </w:r>
          </w:p>
          <w:p>
            <w:pPr>
              <w:spacing w:after="20"/>
              <w:ind w:left="20"/>
              <w:jc w:val="both"/>
            </w:pPr>
            <w:r>
              <w:rPr>
                <w:rFonts w:ascii="Times New Roman"/>
                <w:b w:val="false"/>
                <w:i w:val="false"/>
                <w:color w:val="000000"/>
                <w:sz w:val="20"/>
              </w:rPr>
              <w:t>Қала, аудан атауы</w:t>
            </w:r>
          </w:p>
          <w:p>
            <w:pPr>
              <w:spacing w:after="20"/>
              <w:ind w:left="20"/>
              <w:jc w:val="both"/>
            </w:pPr>
            <w:r>
              <w:rPr>
                <w:rFonts w:ascii="Times New Roman"/>
                <w:b w:val="false"/>
                <w:i w:val="false"/>
                <w:color w:val="000000"/>
                <w:sz w:val="20"/>
              </w:rPr>
              <w:t>Жәрмеңкелер саны</w:t>
            </w:r>
          </w:p>
          <w:p>
            <w:pPr>
              <w:spacing w:after="20"/>
              <w:ind w:left="20"/>
              <w:jc w:val="both"/>
            </w:pPr>
            <w:r>
              <w:rPr>
                <w:rFonts w:ascii="Times New Roman"/>
                <w:b w:val="false"/>
                <w:i w:val="false"/>
                <w:color w:val="000000"/>
                <w:sz w:val="20"/>
              </w:rPr>
              <w:t>Қатысушы-жұмыс берушілер саны</w:t>
            </w:r>
          </w:p>
          <w:p>
            <w:pPr>
              <w:spacing w:after="20"/>
              <w:ind w:left="20"/>
              <w:jc w:val="both"/>
            </w:pPr>
            <w:r>
              <w:rPr>
                <w:rFonts w:ascii="Times New Roman"/>
                <w:b w:val="false"/>
                <w:i w:val="false"/>
                <w:color w:val="000000"/>
                <w:sz w:val="20"/>
              </w:rPr>
              <w:t>Мәлімделген бос орындар саны</w:t>
            </w:r>
          </w:p>
          <w:p>
            <w:pPr>
              <w:spacing w:after="20"/>
              <w:ind w:left="20"/>
              <w:jc w:val="both"/>
            </w:pPr>
            <w:r>
              <w:rPr>
                <w:rFonts w:ascii="Times New Roman"/>
                <w:b w:val="false"/>
                <w:i w:val="false"/>
                <w:color w:val="000000"/>
                <w:sz w:val="20"/>
              </w:rPr>
              <w:t>Қатысушылар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инвестиция және экспорт басқармасы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облысында шағын және орта кәсіпкерлікте жұмыспен қамтылғандар саны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 15 күніне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инвестиция және экспорт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аудандар атаулары қазақ тілінде</w:t>
            </w:r>
          </w:p>
          <w:p>
            <w:pPr>
              <w:spacing w:after="20"/>
              <w:ind w:left="20"/>
              <w:jc w:val="both"/>
            </w:pPr>
            <w:r>
              <w:rPr>
                <w:rFonts w:ascii="Times New Roman"/>
                <w:b w:val="false"/>
                <w:i w:val="false"/>
                <w:color w:val="000000"/>
                <w:sz w:val="20"/>
              </w:rPr>
              <w:t>Қалалардың, аудандардың орыс тіліндегі атауы</w:t>
            </w:r>
          </w:p>
          <w:p>
            <w:pPr>
              <w:spacing w:after="20"/>
              <w:ind w:left="20"/>
              <w:jc w:val="both"/>
            </w:pPr>
            <w:r>
              <w:rPr>
                <w:rFonts w:ascii="Times New Roman"/>
                <w:b w:val="false"/>
                <w:i w:val="false"/>
                <w:color w:val="000000"/>
                <w:sz w:val="20"/>
              </w:rPr>
              <w:t>Кезең</w:t>
            </w:r>
          </w:p>
          <w:p>
            <w:pPr>
              <w:spacing w:after="20"/>
              <w:ind w:left="20"/>
              <w:jc w:val="both"/>
            </w:pPr>
            <w:r>
              <w:rPr>
                <w:rFonts w:ascii="Times New Roman"/>
                <w:b w:val="false"/>
                <w:i w:val="false"/>
                <w:color w:val="000000"/>
                <w:sz w:val="20"/>
              </w:rPr>
              <w:t>Шағын және орта кәсіпкерлікте жұмыспен қамтылғандар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 шағын және орта кәсіпкерлік субъектілерінің тауарларды өндіру, көрсетілген қызметтер мен орындалған жұмыстар көлемі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 15 күніне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инвестиция және экспорт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аудандар атаулары қазақ тілінде</w:t>
            </w:r>
          </w:p>
          <w:p>
            <w:pPr>
              <w:spacing w:after="20"/>
              <w:ind w:left="20"/>
              <w:jc w:val="both"/>
            </w:pPr>
            <w:r>
              <w:rPr>
                <w:rFonts w:ascii="Times New Roman"/>
                <w:b w:val="false"/>
                <w:i w:val="false"/>
                <w:color w:val="000000"/>
                <w:sz w:val="20"/>
              </w:rPr>
              <w:t>Қалалардың, аудандардың орыс тіліндегі атауы</w:t>
            </w:r>
          </w:p>
          <w:p>
            <w:pPr>
              <w:spacing w:after="20"/>
              <w:ind w:left="20"/>
              <w:jc w:val="both"/>
            </w:pPr>
            <w:r>
              <w:rPr>
                <w:rFonts w:ascii="Times New Roman"/>
                <w:b w:val="false"/>
                <w:i w:val="false"/>
                <w:color w:val="000000"/>
                <w:sz w:val="20"/>
              </w:rPr>
              <w:t>Шағын және орта кәсіпкерлік субъектілерінің тауарларды өндіру, көрсетілген қызметтер мен орындалған жұмыстар көлемі (млн.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 мемлекеттік бағдарламалар бойынша микроқаржы ұйымдары берген микрокредиттер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инвестиция және экспорт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p>
            <w:pPr>
              <w:spacing w:after="20"/>
              <w:ind w:left="20"/>
              <w:jc w:val="both"/>
            </w:pPr>
            <w:r>
              <w:rPr>
                <w:rFonts w:ascii="Times New Roman"/>
                <w:b w:val="false"/>
                <w:i w:val="false"/>
                <w:color w:val="000000"/>
                <w:sz w:val="20"/>
              </w:rPr>
              <w:t xml:space="preserve">Тіркелген (жұмыс істеп тұрған) микроқаржы ұйымдарының саны </w:t>
            </w:r>
          </w:p>
          <w:p>
            <w:pPr>
              <w:spacing w:after="20"/>
              <w:ind w:left="20"/>
              <w:jc w:val="both"/>
            </w:pPr>
            <w:r>
              <w:rPr>
                <w:rFonts w:ascii="Times New Roman"/>
                <w:b w:val="false"/>
                <w:i w:val="false"/>
                <w:color w:val="000000"/>
                <w:sz w:val="20"/>
              </w:rPr>
              <w:t>Берілген кредиттер саны нысанға жататынын анықтау</w:t>
            </w:r>
          </w:p>
          <w:p>
            <w:pPr>
              <w:spacing w:after="20"/>
              <w:ind w:left="20"/>
              <w:jc w:val="both"/>
            </w:pPr>
            <w:r>
              <w:rPr>
                <w:rFonts w:ascii="Times New Roman"/>
                <w:b w:val="false"/>
                <w:i w:val="false"/>
                <w:color w:val="000000"/>
                <w:sz w:val="20"/>
              </w:rPr>
              <w:t>Заңды тұлғаларға берілген кредиттер саны</w:t>
            </w:r>
          </w:p>
          <w:p>
            <w:pPr>
              <w:spacing w:after="20"/>
              <w:ind w:left="20"/>
              <w:jc w:val="both"/>
            </w:pPr>
            <w:r>
              <w:rPr>
                <w:rFonts w:ascii="Times New Roman"/>
                <w:b w:val="false"/>
                <w:i w:val="false"/>
                <w:color w:val="000000"/>
                <w:sz w:val="20"/>
              </w:rPr>
              <w:t>Берілген шағын несие нысанға жататынын анықтау (мың теңге)</w:t>
            </w:r>
          </w:p>
          <w:p>
            <w:pPr>
              <w:spacing w:after="20"/>
              <w:ind w:left="20"/>
              <w:jc w:val="both"/>
            </w:pPr>
            <w:r>
              <w:rPr>
                <w:rFonts w:ascii="Times New Roman"/>
                <w:b w:val="false"/>
                <w:i w:val="false"/>
                <w:color w:val="000000"/>
                <w:sz w:val="20"/>
              </w:rPr>
              <w:t>Берілген шағын несие юрлицам (мың теңге)</w:t>
            </w:r>
          </w:p>
          <w:p>
            <w:pPr>
              <w:spacing w:after="20"/>
              <w:ind w:left="20"/>
              <w:jc w:val="both"/>
            </w:pPr>
            <w:r>
              <w:rPr>
                <w:rFonts w:ascii="Times New Roman"/>
                <w:b w:val="false"/>
                <w:i w:val="false"/>
                <w:color w:val="000000"/>
                <w:sz w:val="20"/>
              </w:rPr>
              <w:t>Өткен жылмен салыстырғанда Динамика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облысында кәсіпорындар мен тауар өндірушілер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инвестиция және экспорт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 қазақ тілінде</w:t>
            </w:r>
          </w:p>
          <w:p>
            <w:pPr>
              <w:spacing w:after="20"/>
              <w:ind w:left="20"/>
              <w:jc w:val="both"/>
            </w:pPr>
            <w:r>
              <w:rPr>
                <w:rFonts w:ascii="Times New Roman"/>
                <w:b w:val="false"/>
                <w:i w:val="false"/>
                <w:color w:val="000000"/>
                <w:sz w:val="20"/>
              </w:rPr>
              <w:t>Кәсіпорынның орыс тіліндегі атауы</w:t>
            </w:r>
          </w:p>
          <w:p>
            <w:pPr>
              <w:spacing w:after="20"/>
              <w:ind w:left="20"/>
              <w:jc w:val="both"/>
            </w:pPr>
            <w:r>
              <w:rPr>
                <w:rFonts w:ascii="Times New Roman"/>
                <w:b w:val="false"/>
                <w:i w:val="false"/>
                <w:color w:val="000000"/>
                <w:sz w:val="20"/>
              </w:rPr>
              <w:t>Басшының А.Ж.Т</w:t>
            </w:r>
          </w:p>
          <w:p>
            <w:pPr>
              <w:spacing w:after="20"/>
              <w:ind w:left="20"/>
              <w:jc w:val="both"/>
            </w:pPr>
            <w:r>
              <w:rPr>
                <w:rFonts w:ascii="Times New Roman"/>
                <w:b w:val="false"/>
                <w:i w:val="false"/>
                <w:color w:val="000000"/>
                <w:sz w:val="20"/>
              </w:rPr>
              <w:t>Қызмет бағыты қазақ тілінде</w:t>
            </w:r>
          </w:p>
          <w:p>
            <w:pPr>
              <w:spacing w:after="20"/>
              <w:ind w:left="20"/>
              <w:jc w:val="both"/>
            </w:pPr>
            <w:r>
              <w:rPr>
                <w:rFonts w:ascii="Times New Roman"/>
                <w:b w:val="false"/>
                <w:i w:val="false"/>
                <w:color w:val="000000"/>
                <w:sz w:val="20"/>
              </w:rPr>
              <w:t>Қызмет бағыты орыс тілінде</w:t>
            </w:r>
          </w:p>
          <w:p>
            <w:pPr>
              <w:spacing w:after="20"/>
              <w:ind w:left="20"/>
              <w:jc w:val="both"/>
            </w:pPr>
            <w:r>
              <w:rPr>
                <w:rFonts w:ascii="Times New Roman"/>
                <w:b w:val="false"/>
                <w:i w:val="false"/>
                <w:color w:val="000000"/>
                <w:sz w:val="20"/>
              </w:rPr>
              <w:t>Аудан / қала қазақ тілінде</w:t>
            </w:r>
          </w:p>
          <w:p>
            <w:pPr>
              <w:spacing w:after="20"/>
              <w:ind w:left="20"/>
              <w:jc w:val="both"/>
            </w:pPr>
            <w:r>
              <w:rPr>
                <w:rFonts w:ascii="Times New Roman"/>
                <w:b w:val="false"/>
                <w:i w:val="false"/>
                <w:color w:val="000000"/>
                <w:sz w:val="20"/>
              </w:rPr>
              <w:t>Аудан / қала орыс тілінде</w:t>
            </w:r>
          </w:p>
          <w:p>
            <w:pPr>
              <w:spacing w:after="20"/>
              <w:ind w:left="20"/>
              <w:jc w:val="both"/>
            </w:pPr>
            <w:r>
              <w:rPr>
                <w:rFonts w:ascii="Times New Roman"/>
                <w:b w:val="false"/>
                <w:i w:val="false"/>
                <w:color w:val="000000"/>
                <w:sz w:val="20"/>
              </w:rPr>
              <w:t>Қазақ тілінде орналасқан мекен-жайы</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Ресми интернет-ресурсы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облысындағы тамақ өнімдерін өндіру көлемі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инвестиция және экспорт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p>
            <w:pPr>
              <w:spacing w:after="20"/>
              <w:ind w:left="20"/>
              <w:jc w:val="both"/>
            </w:pPr>
            <w:r>
              <w:rPr>
                <w:rFonts w:ascii="Times New Roman"/>
                <w:b w:val="false"/>
                <w:i w:val="false"/>
                <w:color w:val="000000"/>
                <w:sz w:val="20"/>
              </w:rPr>
              <w:t>Азық - түлік түрі қазақ тілінде</w:t>
            </w:r>
          </w:p>
          <w:p>
            <w:pPr>
              <w:spacing w:after="20"/>
              <w:ind w:left="20"/>
              <w:jc w:val="both"/>
            </w:pPr>
            <w:r>
              <w:rPr>
                <w:rFonts w:ascii="Times New Roman"/>
                <w:b w:val="false"/>
                <w:i w:val="false"/>
                <w:color w:val="000000"/>
                <w:sz w:val="20"/>
              </w:rPr>
              <w:t>Тамақ өнімдерінің орыс тіліндегі түрі</w:t>
            </w:r>
          </w:p>
          <w:p>
            <w:pPr>
              <w:spacing w:after="20"/>
              <w:ind w:left="20"/>
              <w:jc w:val="both"/>
            </w:pPr>
            <w:r>
              <w:rPr>
                <w:rFonts w:ascii="Times New Roman"/>
                <w:b w:val="false"/>
                <w:i w:val="false"/>
                <w:color w:val="000000"/>
                <w:sz w:val="20"/>
              </w:rPr>
              <w:t>Өндіріс көлемі (млн. теңге)</w:t>
            </w:r>
          </w:p>
          <w:p>
            <w:pPr>
              <w:spacing w:after="20"/>
              <w:ind w:left="20"/>
              <w:jc w:val="both"/>
            </w:pPr>
            <w:r>
              <w:rPr>
                <w:rFonts w:ascii="Times New Roman"/>
                <w:b w:val="false"/>
                <w:i w:val="false"/>
                <w:color w:val="000000"/>
                <w:sz w:val="20"/>
              </w:rPr>
              <w:t>Өткен жылмен салыстырғанда Динамика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облысында әлеуметтік маңызы бар азық-түлік себетіне кіретін азық-түлік тауарлары (азық-түлік өнімдері)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 15 күніне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инвестиция және экспорт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 қазақ тілінде</w:t>
            </w:r>
          </w:p>
          <w:p>
            <w:pPr>
              <w:spacing w:after="20"/>
              <w:ind w:left="20"/>
              <w:jc w:val="both"/>
            </w:pPr>
            <w:r>
              <w:rPr>
                <w:rFonts w:ascii="Times New Roman"/>
                <w:b w:val="false"/>
                <w:i w:val="false"/>
                <w:color w:val="000000"/>
                <w:sz w:val="20"/>
              </w:rPr>
              <w:t>Өнімнің орыс тіліндегі атауы</w:t>
            </w:r>
          </w:p>
          <w:p>
            <w:pPr>
              <w:spacing w:after="20"/>
              <w:ind w:left="20"/>
              <w:jc w:val="both"/>
            </w:pPr>
            <w:r>
              <w:rPr>
                <w:rFonts w:ascii="Times New Roman"/>
                <w:b w:val="false"/>
                <w:i w:val="false"/>
                <w:color w:val="000000"/>
                <w:sz w:val="20"/>
              </w:rPr>
              <w:t>Өлшем бірлігі қазақ тілінде</w:t>
            </w:r>
          </w:p>
          <w:p>
            <w:pPr>
              <w:spacing w:after="20"/>
              <w:ind w:left="20"/>
              <w:jc w:val="both"/>
            </w:pPr>
            <w:r>
              <w:rPr>
                <w:rFonts w:ascii="Times New Roman"/>
                <w:b w:val="false"/>
                <w:i w:val="false"/>
                <w:color w:val="000000"/>
                <w:sz w:val="20"/>
              </w:rPr>
              <w:t>Өлшем бірлігі орыс тілінде</w:t>
            </w:r>
          </w:p>
          <w:p>
            <w:pPr>
              <w:spacing w:after="20"/>
              <w:ind w:left="20"/>
              <w:jc w:val="both"/>
            </w:pPr>
            <w:r>
              <w:rPr>
                <w:rFonts w:ascii="Times New Roman"/>
                <w:b w:val="false"/>
                <w:i w:val="false"/>
                <w:color w:val="000000"/>
                <w:sz w:val="20"/>
              </w:rPr>
              <w:t>Бағасы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облысының қаржы институттары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 15 күніне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инвестиция және экспорт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орыс тілдерінде:</w:t>
            </w:r>
          </w:p>
          <w:p>
            <w:pPr>
              <w:spacing w:after="20"/>
              <w:ind w:left="20"/>
              <w:jc w:val="both"/>
            </w:pPr>
            <w:r>
              <w:rPr>
                <w:rFonts w:ascii="Times New Roman"/>
                <w:b w:val="false"/>
                <w:i w:val="false"/>
                <w:color w:val="000000"/>
                <w:sz w:val="20"/>
              </w:rPr>
              <w:t>Ұйымның атауы</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Орналасқан мекенжайы</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Жұмыс тәртібі</w:t>
            </w:r>
          </w:p>
          <w:p>
            <w:pPr>
              <w:spacing w:after="20"/>
              <w:ind w:left="20"/>
              <w:jc w:val="both"/>
            </w:pPr>
            <w:r>
              <w:rPr>
                <w:rFonts w:ascii="Times New Roman"/>
                <w:b w:val="false"/>
                <w:i w:val="false"/>
                <w:color w:val="000000"/>
                <w:sz w:val="20"/>
              </w:rPr>
              <w:t>Байланыс телефондары, Электрондық пошта адресі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облысында кәсіпкерлікті қолдау жөніндегі ұйымдар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 15 күніне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инвестиция және экспорт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орыс тілдерінде:</w:t>
            </w:r>
          </w:p>
          <w:p>
            <w:pPr>
              <w:spacing w:after="20"/>
              <w:ind w:left="20"/>
              <w:jc w:val="both"/>
            </w:pPr>
            <w:r>
              <w:rPr>
                <w:rFonts w:ascii="Times New Roman"/>
                <w:b w:val="false"/>
                <w:i w:val="false"/>
                <w:color w:val="000000"/>
                <w:sz w:val="20"/>
              </w:rPr>
              <w:t>Ұйымның атауы</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Аудан/қала</w:t>
            </w:r>
          </w:p>
          <w:p>
            <w:pPr>
              <w:spacing w:after="20"/>
              <w:ind w:left="20"/>
              <w:jc w:val="both"/>
            </w:pPr>
            <w:r>
              <w:rPr>
                <w:rFonts w:ascii="Times New Roman"/>
                <w:b w:val="false"/>
                <w:i w:val="false"/>
                <w:color w:val="000000"/>
                <w:sz w:val="20"/>
              </w:rPr>
              <w:t>Орналасқан мекенжайы</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Жұмыс тәртібі</w:t>
            </w:r>
          </w:p>
          <w:p>
            <w:pPr>
              <w:spacing w:after="20"/>
              <w:ind w:left="20"/>
              <w:jc w:val="both"/>
            </w:pPr>
            <w:r>
              <w:rPr>
                <w:rFonts w:ascii="Times New Roman"/>
                <w:b w:val="false"/>
                <w:i w:val="false"/>
                <w:color w:val="000000"/>
                <w:sz w:val="20"/>
              </w:rPr>
              <w:t>Байланыс телефондары, Электрондық пошта адресі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облысында шетел инвестицияларының қатысуымен бірлескен кәсіпорындар тізбесі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инвестиция және экспорт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 xml:space="preserve">Қызмет бағыты қазақ тілінде </w:t>
            </w:r>
          </w:p>
          <w:p>
            <w:pPr>
              <w:spacing w:after="20"/>
              <w:ind w:left="20"/>
              <w:jc w:val="both"/>
            </w:pPr>
            <w:r>
              <w:rPr>
                <w:rFonts w:ascii="Times New Roman"/>
                <w:b w:val="false"/>
                <w:i w:val="false"/>
                <w:color w:val="000000"/>
                <w:sz w:val="20"/>
              </w:rPr>
              <w:t>Қызмет бағыты орыс тілінде</w:t>
            </w:r>
          </w:p>
          <w:p>
            <w:pPr>
              <w:spacing w:after="20"/>
              <w:ind w:left="20"/>
              <w:jc w:val="both"/>
            </w:pPr>
            <w:r>
              <w:rPr>
                <w:rFonts w:ascii="Times New Roman"/>
                <w:b w:val="false"/>
                <w:i w:val="false"/>
                <w:color w:val="000000"/>
                <w:sz w:val="20"/>
              </w:rPr>
              <w:t>Аудан / қала қазақ тілінде</w:t>
            </w:r>
          </w:p>
          <w:p>
            <w:pPr>
              <w:spacing w:after="20"/>
              <w:ind w:left="20"/>
              <w:jc w:val="both"/>
            </w:pPr>
            <w:r>
              <w:rPr>
                <w:rFonts w:ascii="Times New Roman"/>
                <w:b w:val="false"/>
                <w:i w:val="false"/>
                <w:color w:val="000000"/>
                <w:sz w:val="20"/>
              </w:rPr>
              <w:t>Аудан / қала орыс тілінде</w:t>
            </w:r>
          </w:p>
          <w:p>
            <w:pPr>
              <w:spacing w:after="20"/>
              <w:ind w:left="20"/>
              <w:jc w:val="both"/>
            </w:pPr>
            <w:r>
              <w:rPr>
                <w:rFonts w:ascii="Times New Roman"/>
                <w:b w:val="false"/>
                <w:i w:val="false"/>
                <w:color w:val="000000"/>
                <w:sz w:val="20"/>
              </w:rPr>
              <w:t>Қазақ тілінде орналасқан мекен-жайы</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іске асырылған инвестициялық жобалар туралы ақпарат"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 15 күніне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инвестиция және экспорт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 қазақ тілінде</w:t>
            </w:r>
          </w:p>
          <w:p>
            <w:pPr>
              <w:spacing w:after="20"/>
              <w:ind w:left="20"/>
              <w:jc w:val="both"/>
            </w:pPr>
            <w:r>
              <w:rPr>
                <w:rFonts w:ascii="Times New Roman"/>
                <w:b w:val="false"/>
                <w:i w:val="false"/>
                <w:color w:val="000000"/>
                <w:sz w:val="20"/>
              </w:rPr>
              <w:t>Өңірдің орыс тіліндегі атауы</w:t>
            </w:r>
          </w:p>
          <w:p>
            <w:pPr>
              <w:spacing w:after="20"/>
              <w:ind w:left="20"/>
              <w:jc w:val="both"/>
            </w:pPr>
            <w:r>
              <w:rPr>
                <w:rFonts w:ascii="Times New Roman"/>
                <w:b w:val="false"/>
                <w:i w:val="false"/>
                <w:color w:val="000000"/>
                <w:sz w:val="20"/>
              </w:rPr>
              <w:t>Сала қазақ тілінде</w:t>
            </w:r>
          </w:p>
          <w:p>
            <w:pPr>
              <w:spacing w:after="20"/>
              <w:ind w:left="20"/>
              <w:jc w:val="both"/>
            </w:pPr>
            <w:r>
              <w:rPr>
                <w:rFonts w:ascii="Times New Roman"/>
                <w:b w:val="false"/>
                <w:i w:val="false"/>
                <w:color w:val="000000"/>
                <w:sz w:val="20"/>
              </w:rPr>
              <w:t>Сала орыс тілінде</w:t>
            </w:r>
          </w:p>
          <w:p>
            <w:pPr>
              <w:spacing w:after="20"/>
              <w:ind w:left="20"/>
              <w:jc w:val="both"/>
            </w:pPr>
            <w:r>
              <w:rPr>
                <w:rFonts w:ascii="Times New Roman"/>
                <w:b w:val="false"/>
                <w:i w:val="false"/>
                <w:color w:val="000000"/>
                <w:sz w:val="20"/>
              </w:rPr>
              <w:t>Жобаның бастамашысы</w:t>
            </w:r>
          </w:p>
          <w:p>
            <w:pPr>
              <w:spacing w:after="20"/>
              <w:ind w:left="20"/>
              <w:jc w:val="both"/>
            </w:pPr>
            <w:r>
              <w:rPr>
                <w:rFonts w:ascii="Times New Roman"/>
                <w:b w:val="false"/>
                <w:i w:val="false"/>
                <w:color w:val="000000"/>
                <w:sz w:val="20"/>
              </w:rPr>
              <w:t>Жобаға қатысушылар</w:t>
            </w:r>
          </w:p>
          <w:p>
            <w:pPr>
              <w:spacing w:after="20"/>
              <w:ind w:left="20"/>
              <w:jc w:val="both"/>
            </w:pPr>
            <w:r>
              <w:rPr>
                <w:rFonts w:ascii="Times New Roman"/>
                <w:b w:val="false"/>
                <w:i w:val="false"/>
                <w:color w:val="000000"/>
                <w:sz w:val="20"/>
              </w:rPr>
              <w:t>Іске асыру кезеңі, жылдар</w:t>
            </w:r>
          </w:p>
          <w:p>
            <w:pPr>
              <w:spacing w:after="20"/>
              <w:ind w:left="20"/>
              <w:jc w:val="both"/>
            </w:pPr>
            <w:r>
              <w:rPr>
                <w:rFonts w:ascii="Times New Roman"/>
                <w:b w:val="false"/>
                <w:i w:val="false"/>
                <w:color w:val="000000"/>
                <w:sz w:val="20"/>
              </w:rPr>
              <w:t>Қазақ тіліндегі қысқаша сипаттама</w:t>
            </w:r>
          </w:p>
          <w:p>
            <w:pPr>
              <w:spacing w:after="20"/>
              <w:ind w:left="20"/>
              <w:jc w:val="both"/>
            </w:pPr>
            <w:r>
              <w:rPr>
                <w:rFonts w:ascii="Times New Roman"/>
                <w:b w:val="false"/>
                <w:i w:val="false"/>
                <w:color w:val="000000"/>
                <w:sz w:val="20"/>
              </w:rPr>
              <w:t>Орыс тіліндегі қысқаша сипаттама</w:t>
            </w:r>
          </w:p>
          <w:p>
            <w:pPr>
              <w:spacing w:after="20"/>
              <w:ind w:left="20"/>
              <w:jc w:val="both"/>
            </w:pPr>
            <w:r>
              <w:rPr>
                <w:rFonts w:ascii="Times New Roman"/>
                <w:b w:val="false"/>
                <w:i w:val="false"/>
                <w:color w:val="000000"/>
                <w:sz w:val="20"/>
              </w:rPr>
              <w:t>Өнімді өткізу нарығы</w:t>
            </w:r>
          </w:p>
          <w:p>
            <w:pPr>
              <w:spacing w:after="20"/>
              <w:ind w:left="20"/>
              <w:jc w:val="both"/>
            </w:pPr>
            <w:r>
              <w:rPr>
                <w:rFonts w:ascii="Times New Roman"/>
                <w:b w:val="false"/>
                <w:i w:val="false"/>
                <w:color w:val="000000"/>
                <w:sz w:val="20"/>
              </w:rPr>
              <w:t>Өндірістің жылдық көлемі</w:t>
            </w:r>
          </w:p>
          <w:p>
            <w:pPr>
              <w:spacing w:after="20"/>
              <w:ind w:left="20"/>
              <w:jc w:val="both"/>
            </w:pPr>
            <w:r>
              <w:rPr>
                <w:rFonts w:ascii="Times New Roman"/>
                <w:b w:val="false"/>
                <w:i w:val="false"/>
                <w:color w:val="000000"/>
                <w:sz w:val="20"/>
              </w:rPr>
              <w:t>Жобаны іске асыру орны қазақ тілінде</w:t>
            </w:r>
          </w:p>
          <w:p>
            <w:pPr>
              <w:spacing w:after="20"/>
              <w:ind w:left="20"/>
              <w:jc w:val="both"/>
            </w:pPr>
            <w:r>
              <w:rPr>
                <w:rFonts w:ascii="Times New Roman"/>
                <w:b w:val="false"/>
                <w:i w:val="false"/>
                <w:color w:val="000000"/>
                <w:sz w:val="20"/>
              </w:rPr>
              <w:t>Жобаны іске асыру орны орыс тілінде</w:t>
            </w:r>
          </w:p>
          <w:p>
            <w:pPr>
              <w:spacing w:after="20"/>
              <w:ind w:left="20"/>
              <w:jc w:val="both"/>
            </w:pPr>
            <w:r>
              <w:rPr>
                <w:rFonts w:ascii="Times New Roman"/>
                <w:b w:val="false"/>
                <w:i w:val="false"/>
                <w:color w:val="000000"/>
                <w:sz w:val="20"/>
              </w:rPr>
              <w:t>Жобаның жалпы құны</w:t>
            </w:r>
          </w:p>
          <w:p>
            <w:pPr>
              <w:spacing w:after="20"/>
              <w:ind w:left="20"/>
              <w:jc w:val="both"/>
            </w:pPr>
            <w:r>
              <w:rPr>
                <w:rFonts w:ascii="Times New Roman"/>
                <w:b w:val="false"/>
                <w:i w:val="false"/>
                <w:color w:val="000000"/>
                <w:sz w:val="20"/>
              </w:rPr>
              <w:t>Инвестиция көзі</w:t>
            </w:r>
          </w:p>
          <w:p>
            <w:pPr>
              <w:spacing w:after="20"/>
              <w:ind w:left="20"/>
              <w:jc w:val="both"/>
            </w:pPr>
            <w:r>
              <w:rPr>
                <w:rFonts w:ascii="Times New Roman"/>
                <w:b w:val="false"/>
                <w:i w:val="false"/>
                <w:color w:val="000000"/>
                <w:sz w:val="20"/>
              </w:rPr>
              <w:t>Қаржыландыру құрылымы</w:t>
            </w:r>
          </w:p>
          <w:p>
            <w:pPr>
              <w:spacing w:after="20"/>
              <w:ind w:left="20"/>
              <w:jc w:val="both"/>
            </w:pPr>
            <w:r>
              <w:rPr>
                <w:rFonts w:ascii="Times New Roman"/>
                <w:b w:val="false"/>
                <w:i w:val="false"/>
                <w:color w:val="000000"/>
                <w:sz w:val="20"/>
              </w:rPr>
              <w:t>Пайдалануға енгізу</w:t>
            </w:r>
          </w:p>
          <w:p>
            <w:pPr>
              <w:spacing w:after="20"/>
              <w:ind w:left="20"/>
              <w:jc w:val="both"/>
            </w:pPr>
            <w:r>
              <w:rPr>
                <w:rFonts w:ascii="Times New Roman"/>
                <w:b w:val="false"/>
                <w:i w:val="false"/>
                <w:color w:val="000000"/>
                <w:sz w:val="20"/>
              </w:rPr>
              <w:t>Жобаның ағымдағы жағдайы қазақ тілінде</w:t>
            </w:r>
          </w:p>
          <w:p>
            <w:pPr>
              <w:spacing w:after="20"/>
              <w:ind w:left="20"/>
              <w:jc w:val="both"/>
            </w:pPr>
            <w:r>
              <w:rPr>
                <w:rFonts w:ascii="Times New Roman"/>
                <w:b w:val="false"/>
                <w:i w:val="false"/>
                <w:color w:val="000000"/>
                <w:sz w:val="20"/>
              </w:rPr>
              <w:t>Жобаның ағымдағы жағдайы орыс тілінде</w:t>
            </w:r>
          </w:p>
          <w:p>
            <w:pPr>
              <w:spacing w:after="20"/>
              <w:ind w:left="20"/>
              <w:jc w:val="both"/>
            </w:pPr>
            <w:r>
              <w:rPr>
                <w:rFonts w:ascii="Times New Roman"/>
                <w:b w:val="false"/>
                <w:i w:val="false"/>
                <w:color w:val="000000"/>
                <w:sz w:val="20"/>
              </w:rPr>
              <w:t>Жобаның қазақ тіліндегі әлеуметтік әсері</w:t>
            </w:r>
          </w:p>
          <w:p>
            <w:pPr>
              <w:spacing w:after="20"/>
              <w:ind w:left="20"/>
              <w:jc w:val="both"/>
            </w:pPr>
            <w:r>
              <w:rPr>
                <w:rFonts w:ascii="Times New Roman"/>
                <w:b w:val="false"/>
                <w:i w:val="false"/>
                <w:color w:val="000000"/>
                <w:sz w:val="20"/>
              </w:rPr>
              <w:t>Жобаның орыс тіліндегі әлеуметтік әсері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 "Бизнестің жол картасы-2020" бағдарламасы шеңберінде субсидияланатын жобалар туралы ақпарат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инвестиция және экспорт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 қазақ тілінде</w:t>
            </w:r>
          </w:p>
          <w:p>
            <w:pPr>
              <w:spacing w:after="20"/>
              <w:ind w:left="20"/>
              <w:jc w:val="both"/>
            </w:pPr>
            <w:r>
              <w:rPr>
                <w:rFonts w:ascii="Times New Roman"/>
                <w:b w:val="false"/>
                <w:i w:val="false"/>
                <w:color w:val="000000"/>
                <w:sz w:val="20"/>
              </w:rPr>
              <w:t>Өңірдің орыс тіліндегі атауы</w:t>
            </w:r>
          </w:p>
          <w:p>
            <w:pPr>
              <w:spacing w:after="20"/>
              <w:ind w:left="20"/>
              <w:jc w:val="both"/>
            </w:pPr>
            <w:r>
              <w:rPr>
                <w:rFonts w:ascii="Times New Roman"/>
                <w:b w:val="false"/>
                <w:i w:val="false"/>
                <w:color w:val="000000"/>
                <w:sz w:val="20"/>
              </w:rPr>
              <w:t>Сала қазақ тілінде</w:t>
            </w:r>
          </w:p>
          <w:p>
            <w:pPr>
              <w:spacing w:after="20"/>
              <w:ind w:left="20"/>
              <w:jc w:val="both"/>
            </w:pPr>
            <w:r>
              <w:rPr>
                <w:rFonts w:ascii="Times New Roman"/>
                <w:b w:val="false"/>
                <w:i w:val="false"/>
                <w:color w:val="000000"/>
                <w:sz w:val="20"/>
              </w:rPr>
              <w:t>Сала орыс тілінде</w:t>
            </w:r>
          </w:p>
          <w:p>
            <w:pPr>
              <w:spacing w:after="20"/>
              <w:ind w:left="20"/>
              <w:jc w:val="both"/>
            </w:pPr>
            <w:r>
              <w:rPr>
                <w:rFonts w:ascii="Times New Roman"/>
                <w:b w:val="false"/>
                <w:i w:val="false"/>
                <w:color w:val="000000"/>
                <w:sz w:val="20"/>
              </w:rPr>
              <w:t>Қазақ тіліндегі қысқаша сипаттама</w:t>
            </w:r>
          </w:p>
          <w:p>
            <w:pPr>
              <w:spacing w:after="20"/>
              <w:ind w:left="20"/>
              <w:jc w:val="both"/>
            </w:pPr>
            <w:r>
              <w:rPr>
                <w:rFonts w:ascii="Times New Roman"/>
                <w:b w:val="false"/>
                <w:i w:val="false"/>
                <w:color w:val="000000"/>
                <w:sz w:val="20"/>
              </w:rPr>
              <w:t>Орыс тіліндегі қысқаша сипаттама</w:t>
            </w:r>
          </w:p>
          <w:p>
            <w:pPr>
              <w:spacing w:after="20"/>
              <w:ind w:left="20"/>
              <w:jc w:val="both"/>
            </w:pPr>
            <w:r>
              <w:rPr>
                <w:rFonts w:ascii="Times New Roman"/>
                <w:b w:val="false"/>
                <w:i w:val="false"/>
                <w:color w:val="000000"/>
                <w:sz w:val="20"/>
              </w:rPr>
              <w:t>Іске асыру кезеңі, жылдар</w:t>
            </w:r>
          </w:p>
          <w:p>
            <w:pPr>
              <w:spacing w:after="20"/>
              <w:ind w:left="20"/>
              <w:jc w:val="both"/>
            </w:pPr>
            <w:r>
              <w:rPr>
                <w:rFonts w:ascii="Times New Roman"/>
                <w:b w:val="false"/>
                <w:i w:val="false"/>
                <w:color w:val="000000"/>
                <w:sz w:val="20"/>
              </w:rPr>
              <w:t>Субсидия сомасы, мың теңге</w:t>
            </w:r>
          </w:p>
          <w:p>
            <w:pPr>
              <w:spacing w:after="20"/>
              <w:ind w:left="20"/>
              <w:jc w:val="both"/>
            </w:pPr>
            <w:r>
              <w:rPr>
                <w:rFonts w:ascii="Times New Roman"/>
                <w:b w:val="false"/>
                <w:i w:val="false"/>
                <w:color w:val="000000"/>
                <w:sz w:val="20"/>
              </w:rPr>
              <w:t>Жобаның қазақ тіліндегі әлеуметтік әсері</w:t>
            </w:r>
          </w:p>
          <w:p>
            <w:pPr>
              <w:spacing w:after="20"/>
              <w:ind w:left="20"/>
              <w:jc w:val="both"/>
            </w:pPr>
            <w:r>
              <w:rPr>
                <w:rFonts w:ascii="Times New Roman"/>
                <w:b w:val="false"/>
                <w:i w:val="false"/>
                <w:color w:val="000000"/>
                <w:sz w:val="20"/>
              </w:rPr>
              <w:t>Жобаның орыс тіліндегі әлеуметтік әсері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облысындағы импорт туралы ақпарат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 15 күніне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инвестиция және экспорт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 қазақ тілінде</w:t>
            </w:r>
          </w:p>
          <w:p>
            <w:pPr>
              <w:spacing w:after="20"/>
              <w:ind w:left="20"/>
              <w:jc w:val="both"/>
            </w:pPr>
            <w:r>
              <w:rPr>
                <w:rFonts w:ascii="Times New Roman"/>
                <w:b w:val="false"/>
                <w:i w:val="false"/>
                <w:color w:val="000000"/>
                <w:sz w:val="20"/>
              </w:rPr>
              <w:t>Өнім түрі орыс тілінде</w:t>
            </w:r>
          </w:p>
          <w:p>
            <w:pPr>
              <w:spacing w:after="20"/>
              <w:ind w:left="20"/>
              <w:jc w:val="both"/>
            </w:pPr>
            <w:r>
              <w:rPr>
                <w:rFonts w:ascii="Times New Roman"/>
                <w:b w:val="false"/>
                <w:i w:val="false"/>
                <w:color w:val="000000"/>
                <w:sz w:val="20"/>
              </w:rPr>
              <w:t>Импорт көлемі, мың АҚШ долл. АҚШ</w:t>
            </w:r>
          </w:p>
          <w:p>
            <w:pPr>
              <w:spacing w:after="20"/>
              <w:ind w:left="20"/>
              <w:jc w:val="both"/>
            </w:pPr>
            <w:r>
              <w:rPr>
                <w:rFonts w:ascii="Times New Roman"/>
                <w:b w:val="false"/>
                <w:i w:val="false"/>
                <w:color w:val="000000"/>
                <w:sz w:val="20"/>
              </w:rPr>
              <w:t>Кезең (есепті тоқсан)</w:t>
            </w:r>
          </w:p>
          <w:p>
            <w:pPr>
              <w:spacing w:after="20"/>
              <w:ind w:left="20"/>
              <w:jc w:val="both"/>
            </w:pPr>
            <w:r>
              <w:rPr>
                <w:rFonts w:ascii="Times New Roman"/>
                <w:b w:val="false"/>
                <w:i w:val="false"/>
                <w:color w:val="000000"/>
                <w:sz w:val="20"/>
              </w:rPr>
              <w:t>Өткен кезеңмен салыстыру (тоқсан)</w:t>
            </w:r>
          </w:p>
          <w:p>
            <w:pPr>
              <w:spacing w:after="20"/>
              <w:ind w:left="20"/>
              <w:jc w:val="both"/>
            </w:pPr>
            <w:r>
              <w:rPr>
                <w:rFonts w:ascii="Times New Roman"/>
                <w:b w:val="false"/>
                <w:i w:val="false"/>
                <w:color w:val="000000"/>
                <w:sz w:val="20"/>
              </w:rPr>
              <w:t>Республика импортының жалпы көлемінің үлесі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қоғамдық денсаулық сақтау басқармасы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облысындағы ауруханалар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қоғамдық денсаулық сақтау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Аурухананың атауы қазақ тілінде</w:t>
            </w:r>
          </w:p>
          <w:p>
            <w:pPr>
              <w:spacing w:after="20"/>
              <w:ind w:left="20"/>
              <w:jc w:val="both"/>
            </w:pPr>
            <w:r>
              <w:rPr>
                <w:rFonts w:ascii="Times New Roman"/>
                <w:b w:val="false"/>
                <w:i w:val="false"/>
                <w:color w:val="000000"/>
                <w:sz w:val="20"/>
              </w:rPr>
              <w:t>Аурухананың орыс тіліндегі атауы</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Халықпен жұмыс жөніндегі Байланыс телефондары</w:t>
            </w:r>
          </w:p>
          <w:p>
            <w:pPr>
              <w:spacing w:after="20"/>
              <w:ind w:left="20"/>
              <w:jc w:val="both"/>
            </w:pPr>
            <w:r>
              <w:rPr>
                <w:rFonts w:ascii="Times New Roman"/>
                <w:b w:val="false"/>
                <w:i w:val="false"/>
                <w:color w:val="000000"/>
                <w:sz w:val="20"/>
              </w:rPr>
              <w:t>Тіркеу орны (коды бар телефондар)</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Орналасқан мекен жайы орыс тілінде</w:t>
            </w:r>
          </w:p>
          <w:p>
            <w:pPr>
              <w:spacing w:after="20"/>
              <w:ind w:left="20"/>
              <w:jc w:val="both"/>
            </w:pPr>
            <w:r>
              <w:rPr>
                <w:rFonts w:ascii="Times New Roman"/>
                <w:b w:val="false"/>
                <w:i w:val="false"/>
                <w:color w:val="000000"/>
                <w:sz w:val="20"/>
              </w:rPr>
              <w:t>Ресми интернет-ресурсы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Басшының коды бар телефоны (қабылдау бөлмесі)</w:t>
            </w:r>
          </w:p>
          <w:p>
            <w:pPr>
              <w:spacing w:after="20"/>
              <w:ind w:left="20"/>
              <w:jc w:val="both"/>
            </w:pPr>
            <w:r>
              <w:rPr>
                <w:rFonts w:ascii="Times New Roman"/>
                <w:b w:val="false"/>
                <w:i w:val="false"/>
                <w:color w:val="000000"/>
                <w:sz w:val="20"/>
              </w:rPr>
              <w:t>Басшылықтың азаматтарды қабылдау күндері</w:t>
            </w:r>
          </w:p>
          <w:p>
            <w:pPr>
              <w:spacing w:after="20"/>
              <w:ind w:left="20"/>
              <w:jc w:val="both"/>
            </w:pPr>
            <w:r>
              <w:rPr>
                <w:rFonts w:ascii="Times New Roman"/>
                <w:b w:val="false"/>
                <w:i w:val="false"/>
                <w:color w:val="000000"/>
                <w:sz w:val="20"/>
              </w:rPr>
              <w:t>Жеке және заңды тұлғаларға көрсетілетін қызмет түрлері, байланыс деректері мен көрсету тәртібі қазақ тілінде</w:t>
            </w:r>
          </w:p>
          <w:p>
            <w:pPr>
              <w:spacing w:after="20"/>
              <w:ind w:left="20"/>
              <w:jc w:val="both"/>
            </w:pPr>
            <w:r>
              <w:rPr>
                <w:rFonts w:ascii="Times New Roman"/>
                <w:b w:val="false"/>
                <w:i w:val="false"/>
                <w:color w:val="000000"/>
                <w:sz w:val="20"/>
              </w:rPr>
              <w:t>Жеке және заңды тұлғаларға көрсетілетін қызмет түрлері, байланыс деректері мен көрсету тәртібі орыс тілінде</w:t>
            </w:r>
          </w:p>
          <w:p>
            <w:pPr>
              <w:spacing w:after="20"/>
              <w:ind w:left="20"/>
              <w:jc w:val="both"/>
            </w:pPr>
            <w:r>
              <w:rPr>
                <w:rFonts w:ascii="Times New Roman"/>
                <w:b w:val="false"/>
                <w:i w:val="false"/>
                <w:color w:val="000000"/>
                <w:sz w:val="20"/>
              </w:rPr>
              <w:t>Қазақ тілінде қолда бар жабдықтар</w:t>
            </w:r>
          </w:p>
          <w:p>
            <w:pPr>
              <w:spacing w:after="20"/>
              <w:ind w:left="20"/>
              <w:jc w:val="both"/>
            </w:pPr>
            <w:r>
              <w:rPr>
                <w:rFonts w:ascii="Times New Roman"/>
                <w:b w:val="false"/>
                <w:i w:val="false"/>
                <w:color w:val="000000"/>
                <w:sz w:val="20"/>
              </w:rPr>
              <w:t>Жабдық орыс тілінде</w:t>
            </w:r>
          </w:p>
          <w:p>
            <w:pPr>
              <w:spacing w:after="20"/>
              <w:ind w:left="20"/>
              <w:jc w:val="both"/>
            </w:pPr>
            <w:r>
              <w:rPr>
                <w:rFonts w:ascii="Times New Roman"/>
                <w:b w:val="false"/>
                <w:i w:val="false"/>
                <w:color w:val="000000"/>
                <w:sz w:val="20"/>
              </w:rPr>
              <w:t>Төсек-орын саны</w:t>
            </w:r>
          </w:p>
          <w:p>
            <w:pPr>
              <w:spacing w:after="20"/>
              <w:ind w:left="20"/>
              <w:jc w:val="both"/>
            </w:pPr>
            <w:r>
              <w:rPr>
                <w:rFonts w:ascii="Times New Roman"/>
                <w:b w:val="false"/>
                <w:i w:val="false"/>
                <w:color w:val="000000"/>
                <w:sz w:val="20"/>
              </w:rPr>
              <w:t>Медициналық ұйымға дейін автобус маршруттарымен жүру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бойынша стоматологиялық кабинеттер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қоғамдық денсаулық сақтау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қазақ тілінде</w:t>
            </w:r>
          </w:p>
          <w:p>
            <w:pPr>
              <w:spacing w:after="20"/>
              <w:ind w:left="20"/>
              <w:jc w:val="both"/>
            </w:pPr>
            <w:r>
              <w:rPr>
                <w:rFonts w:ascii="Times New Roman"/>
                <w:b w:val="false"/>
                <w:i w:val="false"/>
                <w:color w:val="000000"/>
                <w:sz w:val="20"/>
              </w:rPr>
              <w:t>Ұйымның атауы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Тіркеу орны (коды бар телефондар)</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Орналасқан мекен жайы орыс тілінде</w:t>
            </w:r>
          </w:p>
          <w:p>
            <w:pPr>
              <w:spacing w:after="20"/>
              <w:ind w:left="20"/>
              <w:jc w:val="both"/>
            </w:pPr>
            <w:r>
              <w:rPr>
                <w:rFonts w:ascii="Times New Roman"/>
                <w:b w:val="false"/>
                <w:i w:val="false"/>
                <w:color w:val="000000"/>
                <w:sz w:val="20"/>
              </w:rPr>
              <w:t>Ресми интернет-ресурсы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Басшының коды бар телефоны (қабылдау бөлмесі)</w:t>
            </w:r>
          </w:p>
          <w:p>
            <w:pPr>
              <w:spacing w:after="20"/>
              <w:ind w:left="20"/>
              <w:jc w:val="both"/>
            </w:pPr>
            <w:r>
              <w:rPr>
                <w:rFonts w:ascii="Times New Roman"/>
                <w:b w:val="false"/>
                <w:i w:val="false"/>
                <w:color w:val="000000"/>
                <w:sz w:val="20"/>
              </w:rPr>
              <w:t>Жеке және заңды тұлғаларға көрсетілетін қызмет түрлері</w:t>
            </w:r>
          </w:p>
          <w:p>
            <w:pPr>
              <w:spacing w:after="20"/>
              <w:ind w:left="20"/>
              <w:jc w:val="both"/>
            </w:pPr>
            <w:r>
              <w:rPr>
                <w:rFonts w:ascii="Times New Roman"/>
                <w:b w:val="false"/>
                <w:i w:val="false"/>
                <w:color w:val="000000"/>
                <w:sz w:val="20"/>
              </w:rPr>
              <w:t>Жеке және заңды тұлғаларға көрсетілетін қызмет түрлері, байланыс деректері және көрсету тәртібі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емханалар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қоғамдық денсаулық сақтау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қазақ тілінде</w:t>
            </w:r>
          </w:p>
          <w:p>
            <w:pPr>
              <w:spacing w:after="20"/>
              <w:ind w:left="20"/>
              <w:jc w:val="both"/>
            </w:pPr>
            <w:r>
              <w:rPr>
                <w:rFonts w:ascii="Times New Roman"/>
                <w:b w:val="false"/>
                <w:i w:val="false"/>
                <w:color w:val="000000"/>
                <w:sz w:val="20"/>
              </w:rPr>
              <w:t>Ұйымның атауы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Халықпен жұмыс жөніндегі Байланыс телефондары</w:t>
            </w:r>
          </w:p>
          <w:p>
            <w:pPr>
              <w:spacing w:after="20"/>
              <w:ind w:left="20"/>
              <w:jc w:val="both"/>
            </w:pPr>
            <w:r>
              <w:rPr>
                <w:rFonts w:ascii="Times New Roman"/>
                <w:b w:val="false"/>
                <w:i w:val="false"/>
                <w:color w:val="000000"/>
                <w:sz w:val="20"/>
              </w:rPr>
              <w:t>Тіркеу орны (коды бар телефондар)</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Орналасқан мекен жайы орыс тілінде</w:t>
            </w:r>
          </w:p>
          <w:p>
            <w:pPr>
              <w:spacing w:after="20"/>
              <w:ind w:left="20"/>
              <w:jc w:val="both"/>
            </w:pPr>
            <w:r>
              <w:rPr>
                <w:rFonts w:ascii="Times New Roman"/>
                <w:b w:val="false"/>
                <w:i w:val="false"/>
                <w:color w:val="000000"/>
                <w:sz w:val="20"/>
              </w:rPr>
              <w:t>Ресми интернет-ресурсы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Басшының коды бар телефоны (қабылдау бөлмесі)</w:t>
            </w:r>
          </w:p>
          <w:p>
            <w:pPr>
              <w:spacing w:after="20"/>
              <w:ind w:left="20"/>
              <w:jc w:val="both"/>
            </w:pPr>
            <w:r>
              <w:rPr>
                <w:rFonts w:ascii="Times New Roman"/>
                <w:b w:val="false"/>
                <w:i w:val="false"/>
                <w:color w:val="000000"/>
                <w:sz w:val="20"/>
              </w:rPr>
              <w:t>Басшылықтың азаматтарды қабылдау күндері</w:t>
            </w:r>
          </w:p>
          <w:p>
            <w:pPr>
              <w:spacing w:after="20"/>
              <w:ind w:left="20"/>
              <w:jc w:val="both"/>
            </w:pPr>
            <w:r>
              <w:rPr>
                <w:rFonts w:ascii="Times New Roman"/>
                <w:b w:val="false"/>
                <w:i w:val="false"/>
                <w:color w:val="000000"/>
                <w:sz w:val="20"/>
              </w:rPr>
              <w:t>Жеке және заңды тұлғаларға көрсетілетін қызмет түрлері</w:t>
            </w:r>
          </w:p>
          <w:p>
            <w:pPr>
              <w:spacing w:after="20"/>
              <w:ind w:left="20"/>
              <w:jc w:val="both"/>
            </w:pPr>
            <w:r>
              <w:rPr>
                <w:rFonts w:ascii="Times New Roman"/>
                <w:b w:val="false"/>
                <w:i w:val="false"/>
                <w:color w:val="000000"/>
                <w:sz w:val="20"/>
              </w:rPr>
              <w:t>Жеке және заңды тұлғаларға көрсетілетін қызмет түрлері, байланыс деректері және көрсету тәртібі орыс тілінде</w:t>
            </w:r>
          </w:p>
          <w:p>
            <w:pPr>
              <w:spacing w:after="20"/>
              <w:ind w:left="20"/>
              <w:jc w:val="both"/>
            </w:pPr>
            <w:r>
              <w:rPr>
                <w:rFonts w:ascii="Times New Roman"/>
                <w:b w:val="false"/>
                <w:i w:val="false"/>
                <w:color w:val="000000"/>
                <w:sz w:val="20"/>
              </w:rPr>
              <w:t>Жабдықтар қазақ тілінде</w:t>
            </w:r>
          </w:p>
          <w:p>
            <w:pPr>
              <w:spacing w:after="20"/>
              <w:ind w:left="20"/>
              <w:jc w:val="both"/>
            </w:pPr>
            <w:r>
              <w:rPr>
                <w:rFonts w:ascii="Times New Roman"/>
                <w:b w:val="false"/>
                <w:i w:val="false"/>
                <w:color w:val="000000"/>
                <w:sz w:val="20"/>
              </w:rPr>
              <w:t>Орыс тілінде қолда бар жабдықтар</w:t>
            </w:r>
          </w:p>
          <w:p>
            <w:pPr>
              <w:spacing w:after="20"/>
              <w:ind w:left="20"/>
              <w:jc w:val="both"/>
            </w:pPr>
            <w:r>
              <w:rPr>
                <w:rFonts w:ascii="Times New Roman"/>
                <w:b w:val="false"/>
                <w:i w:val="false"/>
                <w:color w:val="000000"/>
                <w:sz w:val="20"/>
              </w:rPr>
              <w:t>Медициналық ұйымға дейін автобус маршруттарымен жүру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диспансерлер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қоғамдық денсаулық сақтау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қазақ тілінде</w:t>
            </w:r>
          </w:p>
          <w:p>
            <w:pPr>
              <w:spacing w:after="20"/>
              <w:ind w:left="20"/>
              <w:jc w:val="both"/>
            </w:pPr>
            <w:r>
              <w:rPr>
                <w:rFonts w:ascii="Times New Roman"/>
                <w:b w:val="false"/>
                <w:i w:val="false"/>
                <w:color w:val="000000"/>
                <w:sz w:val="20"/>
              </w:rPr>
              <w:t>Ұйымның атауы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Халықпен жұмыс жөніндегі Байланыс телефондары</w:t>
            </w:r>
          </w:p>
          <w:p>
            <w:pPr>
              <w:spacing w:after="20"/>
              <w:ind w:left="20"/>
              <w:jc w:val="both"/>
            </w:pPr>
            <w:r>
              <w:rPr>
                <w:rFonts w:ascii="Times New Roman"/>
                <w:b w:val="false"/>
                <w:i w:val="false"/>
                <w:color w:val="000000"/>
                <w:sz w:val="20"/>
              </w:rPr>
              <w:t>Тіркеу орны (коды бар телефондар))</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Орналасқан мекен жайы орыс тілінде</w:t>
            </w:r>
          </w:p>
          <w:p>
            <w:pPr>
              <w:spacing w:after="20"/>
              <w:ind w:left="20"/>
              <w:jc w:val="both"/>
            </w:pPr>
            <w:r>
              <w:rPr>
                <w:rFonts w:ascii="Times New Roman"/>
                <w:b w:val="false"/>
                <w:i w:val="false"/>
                <w:color w:val="000000"/>
                <w:sz w:val="20"/>
              </w:rPr>
              <w:t>Ресми интернет-ресурсы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Басшының коды бар телефоны (қабылдау бөлмесі)</w:t>
            </w:r>
          </w:p>
          <w:p>
            <w:pPr>
              <w:spacing w:after="20"/>
              <w:ind w:left="20"/>
              <w:jc w:val="both"/>
            </w:pPr>
            <w:r>
              <w:rPr>
                <w:rFonts w:ascii="Times New Roman"/>
                <w:b w:val="false"/>
                <w:i w:val="false"/>
                <w:color w:val="000000"/>
                <w:sz w:val="20"/>
              </w:rPr>
              <w:t>Басшылықтың азаматтарды қабылдау күндері</w:t>
            </w:r>
          </w:p>
          <w:p>
            <w:pPr>
              <w:spacing w:after="20"/>
              <w:ind w:left="20"/>
              <w:jc w:val="both"/>
            </w:pPr>
            <w:r>
              <w:rPr>
                <w:rFonts w:ascii="Times New Roman"/>
                <w:b w:val="false"/>
                <w:i w:val="false"/>
                <w:color w:val="000000"/>
                <w:sz w:val="20"/>
              </w:rPr>
              <w:t>Жеке және заңды тұлғаларға көрсетілетін қызмет түрлері, байланыс деректері мен көрсету тәртібі қазақ тілінде</w:t>
            </w:r>
          </w:p>
          <w:p>
            <w:pPr>
              <w:spacing w:after="20"/>
              <w:ind w:left="20"/>
              <w:jc w:val="both"/>
            </w:pPr>
            <w:r>
              <w:rPr>
                <w:rFonts w:ascii="Times New Roman"/>
                <w:b w:val="false"/>
                <w:i w:val="false"/>
                <w:color w:val="000000"/>
                <w:sz w:val="20"/>
              </w:rPr>
              <w:t>Жеке және заңды тұлғаларға көрсетілетін қызмет түрлері, байланыс деректері мен көрсету тәртібі орыс тілінде</w:t>
            </w:r>
          </w:p>
          <w:p>
            <w:pPr>
              <w:spacing w:after="20"/>
              <w:ind w:left="20"/>
              <w:jc w:val="both"/>
            </w:pPr>
            <w:r>
              <w:rPr>
                <w:rFonts w:ascii="Times New Roman"/>
                <w:b w:val="false"/>
                <w:i w:val="false"/>
                <w:color w:val="000000"/>
                <w:sz w:val="20"/>
              </w:rPr>
              <w:t>Жабдықтар қазақ тілінде</w:t>
            </w:r>
          </w:p>
          <w:p>
            <w:pPr>
              <w:spacing w:after="20"/>
              <w:ind w:left="20"/>
              <w:jc w:val="both"/>
            </w:pPr>
            <w:r>
              <w:rPr>
                <w:rFonts w:ascii="Times New Roman"/>
                <w:b w:val="false"/>
                <w:i w:val="false"/>
                <w:color w:val="000000"/>
                <w:sz w:val="20"/>
              </w:rPr>
              <w:t>Орыс тілінде қолда бар жабдықтар</w:t>
            </w:r>
          </w:p>
          <w:p>
            <w:pPr>
              <w:spacing w:after="20"/>
              <w:ind w:left="20"/>
              <w:jc w:val="both"/>
            </w:pPr>
            <w:r>
              <w:rPr>
                <w:rFonts w:ascii="Times New Roman"/>
                <w:b w:val="false"/>
                <w:i w:val="false"/>
                <w:color w:val="000000"/>
                <w:sz w:val="20"/>
              </w:rPr>
              <w:t>Төсек-орын саны</w:t>
            </w:r>
          </w:p>
          <w:p>
            <w:pPr>
              <w:spacing w:after="20"/>
              <w:ind w:left="20"/>
              <w:jc w:val="both"/>
            </w:pPr>
            <w:r>
              <w:rPr>
                <w:rFonts w:ascii="Times New Roman"/>
                <w:b w:val="false"/>
                <w:i w:val="false"/>
                <w:color w:val="000000"/>
                <w:sz w:val="20"/>
              </w:rPr>
              <w:t>Медициналық ұйымға дейін автобус маршруттарымен жүру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облысындағы Перзентханалар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қоғамдық денсаулық сақтау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қазақ тілінде</w:t>
            </w:r>
          </w:p>
          <w:p>
            <w:pPr>
              <w:spacing w:after="20"/>
              <w:ind w:left="20"/>
              <w:jc w:val="both"/>
            </w:pPr>
            <w:r>
              <w:rPr>
                <w:rFonts w:ascii="Times New Roman"/>
                <w:b w:val="false"/>
                <w:i w:val="false"/>
                <w:color w:val="000000"/>
                <w:sz w:val="20"/>
              </w:rPr>
              <w:t>Ұйымның атауы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Халықпен жұмыс жөніндегі Байланыс телефондары</w:t>
            </w:r>
          </w:p>
          <w:p>
            <w:pPr>
              <w:spacing w:after="20"/>
              <w:ind w:left="20"/>
              <w:jc w:val="both"/>
            </w:pPr>
            <w:r>
              <w:rPr>
                <w:rFonts w:ascii="Times New Roman"/>
                <w:b w:val="false"/>
                <w:i w:val="false"/>
                <w:color w:val="000000"/>
                <w:sz w:val="20"/>
              </w:rPr>
              <w:t>Тіркеу орны (коды бар телефондар)</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Орналасқан мекен жайы орыс тілінде</w:t>
            </w:r>
          </w:p>
          <w:p>
            <w:pPr>
              <w:spacing w:after="20"/>
              <w:ind w:left="20"/>
              <w:jc w:val="both"/>
            </w:pPr>
            <w:r>
              <w:rPr>
                <w:rFonts w:ascii="Times New Roman"/>
                <w:b w:val="false"/>
                <w:i w:val="false"/>
                <w:color w:val="000000"/>
                <w:sz w:val="20"/>
              </w:rPr>
              <w:t>Ресми интернет-ресурсы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Басшының коды бар телефоны (қабылдау бөлмесі)</w:t>
            </w:r>
          </w:p>
          <w:p>
            <w:pPr>
              <w:spacing w:after="20"/>
              <w:ind w:left="20"/>
              <w:jc w:val="both"/>
            </w:pPr>
            <w:r>
              <w:rPr>
                <w:rFonts w:ascii="Times New Roman"/>
                <w:b w:val="false"/>
                <w:i w:val="false"/>
                <w:color w:val="000000"/>
                <w:sz w:val="20"/>
              </w:rPr>
              <w:t>Басшылықтың азаматтарды қабылдау күндері</w:t>
            </w:r>
          </w:p>
          <w:p>
            <w:pPr>
              <w:spacing w:after="20"/>
              <w:ind w:left="20"/>
              <w:jc w:val="both"/>
            </w:pPr>
            <w:r>
              <w:rPr>
                <w:rFonts w:ascii="Times New Roman"/>
                <w:b w:val="false"/>
                <w:i w:val="false"/>
                <w:color w:val="000000"/>
                <w:sz w:val="20"/>
              </w:rPr>
              <w:t>Жеке және заңды тұлғаларға көрсетілетін қызмет түрлері</w:t>
            </w:r>
          </w:p>
          <w:p>
            <w:pPr>
              <w:spacing w:after="20"/>
              <w:ind w:left="20"/>
              <w:jc w:val="both"/>
            </w:pPr>
            <w:r>
              <w:rPr>
                <w:rFonts w:ascii="Times New Roman"/>
                <w:b w:val="false"/>
                <w:i w:val="false"/>
                <w:color w:val="000000"/>
                <w:sz w:val="20"/>
              </w:rPr>
              <w:t>Жеке және заңды тұлғаларға көрсетілетін қызмет түрлері, байланыс деректері және көрсету тәртібі орыс тілінде</w:t>
            </w:r>
          </w:p>
          <w:p>
            <w:pPr>
              <w:spacing w:after="20"/>
              <w:ind w:left="20"/>
              <w:jc w:val="both"/>
            </w:pPr>
            <w:r>
              <w:rPr>
                <w:rFonts w:ascii="Times New Roman"/>
                <w:b w:val="false"/>
                <w:i w:val="false"/>
                <w:color w:val="000000"/>
                <w:sz w:val="20"/>
              </w:rPr>
              <w:t>Төсек-орын саны</w:t>
            </w:r>
          </w:p>
          <w:p>
            <w:pPr>
              <w:spacing w:after="20"/>
              <w:ind w:left="20"/>
              <w:jc w:val="both"/>
            </w:pPr>
            <w:r>
              <w:rPr>
                <w:rFonts w:ascii="Times New Roman"/>
                <w:b w:val="false"/>
                <w:i w:val="false"/>
                <w:color w:val="000000"/>
                <w:sz w:val="20"/>
              </w:rPr>
              <w:t>
Медициналық ұйымға дейін автобус маршруттарымен жүру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дәріханалар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 15 күніне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қоғамдық денсаулық сақтау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Дәріхананың атауы</w:t>
            </w:r>
          </w:p>
          <w:p>
            <w:pPr>
              <w:spacing w:after="20"/>
              <w:ind w:left="20"/>
              <w:jc w:val="both"/>
            </w:pPr>
            <w:r>
              <w:rPr>
                <w:rFonts w:ascii="Times New Roman"/>
                <w:b w:val="false"/>
                <w:i w:val="false"/>
                <w:color w:val="000000"/>
                <w:sz w:val="20"/>
              </w:rPr>
              <w:t>Қазақ тілінде орналасқан мекен-жайы</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 xml:space="preserve">Байланыс телефондары </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Ресми интернет-ресурсы</w:t>
            </w:r>
          </w:p>
          <w:p>
            <w:pPr>
              <w:spacing w:after="20"/>
              <w:ind w:left="20"/>
              <w:jc w:val="both"/>
            </w:pPr>
            <w:r>
              <w:rPr>
                <w:rFonts w:ascii="Times New Roman"/>
                <w:b w:val="false"/>
                <w:i w:val="false"/>
                <w:color w:val="000000"/>
                <w:sz w:val="20"/>
              </w:rPr>
              <w:t>Электрондық пошта адресі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облысындағы мемлекеттік емханаларға (ауруханаларға) қызмет көрсету аумағы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20-на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қоғамдық денсаулық сақтау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Емхананың (аурухананың) атауы қазақ тілінде</w:t>
            </w:r>
          </w:p>
          <w:p>
            <w:pPr>
              <w:spacing w:after="20"/>
              <w:ind w:left="20"/>
              <w:jc w:val="both"/>
            </w:pPr>
            <w:r>
              <w:rPr>
                <w:rFonts w:ascii="Times New Roman"/>
                <w:b w:val="false"/>
                <w:i w:val="false"/>
                <w:color w:val="000000"/>
                <w:sz w:val="20"/>
              </w:rPr>
              <w:t>Емхананың (аурухананың) орыс тіліндегі атауы</w:t>
            </w:r>
          </w:p>
          <w:p>
            <w:pPr>
              <w:spacing w:after="20"/>
              <w:ind w:left="20"/>
              <w:jc w:val="both"/>
            </w:pPr>
            <w:r>
              <w:rPr>
                <w:rFonts w:ascii="Times New Roman"/>
                <w:b w:val="false"/>
                <w:i w:val="false"/>
                <w:color w:val="000000"/>
                <w:sz w:val="20"/>
              </w:rPr>
              <w:t>Емхананың (аурухананың) орналасқан мекенжайы қазақ тілінде</w:t>
            </w:r>
          </w:p>
          <w:p>
            <w:pPr>
              <w:spacing w:after="20"/>
              <w:ind w:left="20"/>
              <w:jc w:val="both"/>
            </w:pPr>
            <w:r>
              <w:rPr>
                <w:rFonts w:ascii="Times New Roman"/>
                <w:b w:val="false"/>
                <w:i w:val="false"/>
                <w:color w:val="000000"/>
                <w:sz w:val="20"/>
              </w:rPr>
              <w:t>Емхананың (аурухананың) 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Қызмет көрсету аумағы (үйлер нөмірлерімен көшелер)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мектептер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10-на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атауы қазақ тілінде</w:t>
            </w:r>
          </w:p>
          <w:p>
            <w:pPr>
              <w:spacing w:after="20"/>
              <w:ind w:left="20"/>
              <w:jc w:val="both"/>
            </w:pPr>
            <w:r>
              <w:rPr>
                <w:rFonts w:ascii="Times New Roman"/>
                <w:b w:val="false"/>
                <w:i w:val="false"/>
                <w:color w:val="000000"/>
                <w:sz w:val="20"/>
              </w:rPr>
              <w:t>Мектеп атауы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Мектеп түрі</w:t>
            </w:r>
          </w:p>
          <w:p>
            <w:pPr>
              <w:spacing w:after="20"/>
              <w:ind w:left="20"/>
              <w:jc w:val="both"/>
            </w:pPr>
            <w:r>
              <w:rPr>
                <w:rFonts w:ascii="Times New Roman"/>
                <w:b w:val="false"/>
                <w:i w:val="false"/>
                <w:color w:val="000000"/>
                <w:sz w:val="20"/>
              </w:rPr>
              <w:t xml:space="preserve">Оқушылардың саны </w:t>
            </w:r>
          </w:p>
          <w:p>
            <w:pPr>
              <w:spacing w:after="20"/>
              <w:ind w:left="20"/>
              <w:jc w:val="both"/>
            </w:pPr>
            <w:r>
              <w:rPr>
                <w:rFonts w:ascii="Times New Roman"/>
                <w:b w:val="false"/>
                <w:i w:val="false"/>
                <w:color w:val="000000"/>
                <w:sz w:val="20"/>
              </w:rPr>
              <w:t>Аудан / қала қазақ тілінде</w:t>
            </w:r>
          </w:p>
          <w:p>
            <w:pPr>
              <w:spacing w:after="20"/>
              <w:ind w:left="20"/>
              <w:jc w:val="both"/>
            </w:pPr>
            <w:r>
              <w:rPr>
                <w:rFonts w:ascii="Times New Roman"/>
                <w:b w:val="false"/>
                <w:i w:val="false"/>
                <w:color w:val="000000"/>
                <w:sz w:val="20"/>
              </w:rPr>
              <w:t>Аудан / қала орыс тілінде</w:t>
            </w:r>
          </w:p>
          <w:p>
            <w:pPr>
              <w:spacing w:after="20"/>
              <w:ind w:left="20"/>
              <w:jc w:val="both"/>
            </w:pPr>
            <w:r>
              <w:rPr>
                <w:rFonts w:ascii="Times New Roman"/>
                <w:b w:val="false"/>
                <w:i w:val="false"/>
                <w:color w:val="000000"/>
                <w:sz w:val="20"/>
              </w:rPr>
              <w:t>Қазақ тілінде орналасқан мекен-жайы</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w:t>
            </w:r>
          </w:p>
          <w:p>
            <w:pPr>
              <w:spacing w:after="20"/>
              <w:ind w:left="20"/>
              <w:jc w:val="both"/>
            </w:pPr>
            <w:r>
              <w:rPr>
                <w:rFonts w:ascii="Times New Roman"/>
                <w:b w:val="false"/>
                <w:i w:val="false"/>
                <w:color w:val="000000"/>
                <w:sz w:val="20"/>
              </w:rPr>
              <w:t>Ресми интернет-ресурс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балабақшалар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10-на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 атауы қазақ тілінде</w:t>
            </w:r>
          </w:p>
          <w:p>
            <w:pPr>
              <w:spacing w:after="20"/>
              <w:ind w:left="20"/>
              <w:jc w:val="both"/>
            </w:pPr>
            <w:r>
              <w:rPr>
                <w:rFonts w:ascii="Times New Roman"/>
                <w:b w:val="false"/>
                <w:i w:val="false"/>
                <w:color w:val="000000"/>
                <w:sz w:val="20"/>
              </w:rPr>
              <w:t>Балабақша атауы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Балабақша түрі</w:t>
            </w:r>
          </w:p>
          <w:p>
            <w:pPr>
              <w:spacing w:after="20"/>
              <w:ind w:left="20"/>
              <w:jc w:val="both"/>
            </w:pPr>
            <w:r>
              <w:rPr>
                <w:rFonts w:ascii="Times New Roman"/>
                <w:b w:val="false"/>
                <w:i w:val="false"/>
                <w:color w:val="000000"/>
                <w:sz w:val="20"/>
              </w:rPr>
              <w:t>Тәрбиеленушілер саны (адам)</w:t>
            </w:r>
          </w:p>
          <w:p>
            <w:pPr>
              <w:spacing w:after="20"/>
              <w:ind w:left="20"/>
              <w:jc w:val="both"/>
            </w:pPr>
            <w:r>
              <w:rPr>
                <w:rFonts w:ascii="Times New Roman"/>
                <w:b w:val="false"/>
                <w:i w:val="false"/>
                <w:color w:val="000000"/>
                <w:sz w:val="20"/>
              </w:rPr>
              <w:t xml:space="preserve">Оқыту тілі </w:t>
            </w:r>
          </w:p>
          <w:p>
            <w:pPr>
              <w:spacing w:after="20"/>
              <w:ind w:left="20"/>
              <w:jc w:val="both"/>
            </w:pPr>
            <w:r>
              <w:rPr>
                <w:rFonts w:ascii="Times New Roman"/>
                <w:b w:val="false"/>
                <w:i w:val="false"/>
                <w:color w:val="000000"/>
                <w:sz w:val="20"/>
              </w:rPr>
              <w:t>Аудан / қала қазақ тілінде</w:t>
            </w:r>
          </w:p>
          <w:p>
            <w:pPr>
              <w:spacing w:after="20"/>
              <w:ind w:left="20"/>
              <w:jc w:val="both"/>
            </w:pPr>
            <w:r>
              <w:rPr>
                <w:rFonts w:ascii="Times New Roman"/>
                <w:b w:val="false"/>
                <w:i w:val="false"/>
                <w:color w:val="000000"/>
                <w:sz w:val="20"/>
              </w:rPr>
              <w:t>Аудан / қала орыс тілінде</w:t>
            </w:r>
          </w:p>
          <w:p>
            <w:pPr>
              <w:spacing w:after="20"/>
              <w:ind w:left="20"/>
              <w:jc w:val="both"/>
            </w:pPr>
            <w:r>
              <w:rPr>
                <w:rFonts w:ascii="Times New Roman"/>
                <w:b w:val="false"/>
                <w:i w:val="false"/>
                <w:color w:val="000000"/>
                <w:sz w:val="20"/>
              </w:rPr>
              <w:t>Қазақ тілінде орналасқан мекен-жайы</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w:t>
            </w:r>
          </w:p>
          <w:p>
            <w:pPr>
              <w:spacing w:after="20"/>
              <w:ind w:left="20"/>
              <w:jc w:val="both"/>
            </w:pPr>
            <w:r>
              <w:rPr>
                <w:rFonts w:ascii="Times New Roman"/>
                <w:b w:val="false"/>
                <w:i w:val="false"/>
                <w:color w:val="000000"/>
                <w:sz w:val="20"/>
              </w:rPr>
              <w:t>Ресми интернет-ресурс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арнайы және интернаттық ұйымдар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10-на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қазақ тілінде</w:t>
            </w:r>
          </w:p>
          <w:p>
            <w:pPr>
              <w:spacing w:after="20"/>
              <w:ind w:left="20"/>
              <w:jc w:val="both"/>
            </w:pPr>
            <w:r>
              <w:rPr>
                <w:rFonts w:ascii="Times New Roman"/>
                <w:b w:val="false"/>
                <w:i w:val="false"/>
                <w:color w:val="000000"/>
                <w:sz w:val="20"/>
              </w:rPr>
              <w:t>Ұйымның атауы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Қызмет бағыты қазақ тілінде</w:t>
            </w:r>
          </w:p>
          <w:p>
            <w:pPr>
              <w:spacing w:after="20"/>
              <w:ind w:left="20"/>
              <w:jc w:val="both"/>
            </w:pPr>
            <w:r>
              <w:rPr>
                <w:rFonts w:ascii="Times New Roman"/>
                <w:b w:val="false"/>
                <w:i w:val="false"/>
                <w:color w:val="000000"/>
                <w:sz w:val="20"/>
              </w:rPr>
              <w:t>Қызмет бағыты орыс тілінде</w:t>
            </w:r>
          </w:p>
          <w:p>
            <w:pPr>
              <w:spacing w:after="20"/>
              <w:ind w:left="20"/>
              <w:jc w:val="both"/>
            </w:pPr>
            <w:r>
              <w:rPr>
                <w:rFonts w:ascii="Times New Roman"/>
                <w:b w:val="false"/>
                <w:i w:val="false"/>
                <w:color w:val="000000"/>
                <w:sz w:val="20"/>
              </w:rPr>
              <w:t>Білім алушылардың саны</w:t>
            </w:r>
          </w:p>
          <w:p>
            <w:pPr>
              <w:spacing w:after="20"/>
              <w:ind w:left="20"/>
              <w:jc w:val="both"/>
            </w:pPr>
            <w:r>
              <w:rPr>
                <w:rFonts w:ascii="Times New Roman"/>
                <w:b w:val="false"/>
                <w:i w:val="false"/>
                <w:color w:val="000000"/>
                <w:sz w:val="20"/>
              </w:rPr>
              <w:t>Аудан / қала қазақ тілінде</w:t>
            </w:r>
          </w:p>
          <w:p>
            <w:pPr>
              <w:spacing w:after="20"/>
              <w:ind w:left="20"/>
              <w:jc w:val="both"/>
            </w:pPr>
            <w:r>
              <w:rPr>
                <w:rFonts w:ascii="Times New Roman"/>
                <w:b w:val="false"/>
                <w:i w:val="false"/>
                <w:color w:val="000000"/>
                <w:sz w:val="20"/>
              </w:rPr>
              <w:t>Аудан / қала орыс тілінде</w:t>
            </w:r>
          </w:p>
          <w:p>
            <w:pPr>
              <w:spacing w:after="20"/>
              <w:ind w:left="20"/>
              <w:jc w:val="both"/>
            </w:pPr>
            <w:r>
              <w:rPr>
                <w:rFonts w:ascii="Times New Roman"/>
                <w:b w:val="false"/>
                <w:i w:val="false"/>
                <w:color w:val="000000"/>
                <w:sz w:val="20"/>
              </w:rPr>
              <w:t>Қазақ тілінде орналасқан мекен-жайы</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Жұмыс тәртібі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w:t>
            </w:r>
          </w:p>
          <w:p>
            <w:pPr>
              <w:spacing w:after="20"/>
              <w:ind w:left="20"/>
              <w:jc w:val="both"/>
            </w:pPr>
            <w:r>
              <w:rPr>
                <w:rFonts w:ascii="Times New Roman"/>
                <w:b w:val="false"/>
                <w:i w:val="false"/>
                <w:color w:val="000000"/>
                <w:sz w:val="20"/>
              </w:rPr>
              <w:t>Ресми интернет-ресурс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Түркісан облысындағы техникалық және кәсіптік білім беру мекемелері (колледждер)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10-на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 атауы қазақ тілінде</w:t>
            </w:r>
          </w:p>
          <w:p>
            <w:pPr>
              <w:spacing w:after="20"/>
              <w:ind w:left="20"/>
              <w:jc w:val="both"/>
            </w:pPr>
            <w:r>
              <w:rPr>
                <w:rFonts w:ascii="Times New Roman"/>
                <w:b w:val="false"/>
                <w:i w:val="false"/>
                <w:color w:val="000000"/>
                <w:sz w:val="20"/>
              </w:rPr>
              <w:t>Орыс тіліндегі колледждердің атауы</w:t>
            </w:r>
          </w:p>
          <w:p>
            <w:pPr>
              <w:spacing w:after="20"/>
              <w:ind w:left="20"/>
              <w:jc w:val="both"/>
            </w:pPr>
            <w:r>
              <w:rPr>
                <w:rFonts w:ascii="Times New Roman"/>
                <w:b w:val="false"/>
                <w:i w:val="false"/>
                <w:color w:val="000000"/>
                <w:sz w:val="20"/>
              </w:rPr>
              <w:t>Колледж түрі (мемлекеттік / жеке) қазақ тілінде</w:t>
            </w:r>
          </w:p>
          <w:p>
            <w:pPr>
              <w:spacing w:after="20"/>
              <w:ind w:left="20"/>
              <w:jc w:val="both"/>
            </w:pPr>
            <w:r>
              <w:rPr>
                <w:rFonts w:ascii="Times New Roman"/>
                <w:b w:val="false"/>
                <w:i w:val="false"/>
                <w:color w:val="000000"/>
                <w:sz w:val="20"/>
              </w:rPr>
              <w:t>Колледж түрі (мемлекеттік/жеке)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Қызмет бағыты қазақ тілінде</w:t>
            </w:r>
          </w:p>
          <w:p>
            <w:pPr>
              <w:spacing w:after="20"/>
              <w:ind w:left="20"/>
              <w:jc w:val="both"/>
            </w:pPr>
            <w:r>
              <w:rPr>
                <w:rFonts w:ascii="Times New Roman"/>
                <w:b w:val="false"/>
                <w:i w:val="false"/>
                <w:color w:val="000000"/>
                <w:sz w:val="20"/>
              </w:rPr>
              <w:t>Қызмет бағыты орыс тілінде</w:t>
            </w:r>
          </w:p>
          <w:p>
            <w:pPr>
              <w:spacing w:after="20"/>
              <w:ind w:left="20"/>
              <w:jc w:val="both"/>
            </w:pPr>
            <w:r>
              <w:rPr>
                <w:rFonts w:ascii="Times New Roman"/>
                <w:b w:val="false"/>
                <w:i w:val="false"/>
                <w:color w:val="000000"/>
                <w:sz w:val="20"/>
              </w:rPr>
              <w:t>Мамандықтар қазақ тілінде</w:t>
            </w:r>
          </w:p>
          <w:p>
            <w:pPr>
              <w:spacing w:after="20"/>
              <w:ind w:left="20"/>
              <w:jc w:val="both"/>
            </w:pPr>
            <w:r>
              <w:rPr>
                <w:rFonts w:ascii="Times New Roman"/>
                <w:b w:val="false"/>
                <w:i w:val="false"/>
                <w:color w:val="000000"/>
                <w:sz w:val="20"/>
              </w:rPr>
              <w:t>Мамандық студенттері орыс тілінде</w:t>
            </w:r>
          </w:p>
          <w:p>
            <w:pPr>
              <w:spacing w:after="20"/>
              <w:ind w:left="20"/>
              <w:jc w:val="both"/>
            </w:pPr>
            <w:r>
              <w:rPr>
                <w:rFonts w:ascii="Times New Roman"/>
                <w:b w:val="false"/>
                <w:i w:val="false"/>
                <w:color w:val="000000"/>
                <w:sz w:val="20"/>
              </w:rPr>
              <w:t>Білім алушылардың саны</w:t>
            </w:r>
          </w:p>
          <w:p>
            <w:pPr>
              <w:spacing w:after="20"/>
              <w:ind w:left="20"/>
              <w:jc w:val="both"/>
            </w:pPr>
            <w:r>
              <w:rPr>
                <w:rFonts w:ascii="Times New Roman"/>
                <w:b w:val="false"/>
                <w:i w:val="false"/>
                <w:color w:val="000000"/>
                <w:sz w:val="20"/>
              </w:rPr>
              <w:t>Аудан / қала қазақ тілінде</w:t>
            </w:r>
          </w:p>
          <w:p>
            <w:pPr>
              <w:spacing w:after="20"/>
              <w:ind w:left="20"/>
              <w:jc w:val="both"/>
            </w:pPr>
            <w:r>
              <w:rPr>
                <w:rFonts w:ascii="Times New Roman"/>
                <w:b w:val="false"/>
                <w:i w:val="false"/>
                <w:color w:val="000000"/>
                <w:sz w:val="20"/>
              </w:rPr>
              <w:t>Аудан / қала орыс тілінде</w:t>
            </w:r>
          </w:p>
          <w:p>
            <w:pPr>
              <w:spacing w:after="20"/>
              <w:ind w:left="20"/>
              <w:jc w:val="both"/>
            </w:pPr>
            <w:r>
              <w:rPr>
                <w:rFonts w:ascii="Times New Roman"/>
                <w:b w:val="false"/>
                <w:i w:val="false"/>
                <w:color w:val="000000"/>
                <w:sz w:val="20"/>
              </w:rPr>
              <w:t>Қазақ тілінде орналасқан мекен-жайы</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Жұмыс тәртібі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w:t>
            </w:r>
          </w:p>
          <w:p>
            <w:pPr>
              <w:spacing w:after="20"/>
              <w:ind w:left="20"/>
              <w:jc w:val="both"/>
            </w:pPr>
            <w:r>
              <w:rPr>
                <w:rFonts w:ascii="Times New Roman"/>
                <w:b w:val="false"/>
                <w:i w:val="false"/>
                <w:color w:val="000000"/>
                <w:sz w:val="20"/>
              </w:rPr>
              <w:t>Ресми интернет-ресурс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облысындағы қосымша білім беру ұйымдары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10-на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қазақ тілінде</w:t>
            </w:r>
          </w:p>
          <w:p>
            <w:pPr>
              <w:spacing w:after="20"/>
              <w:ind w:left="20"/>
              <w:jc w:val="both"/>
            </w:pPr>
            <w:r>
              <w:rPr>
                <w:rFonts w:ascii="Times New Roman"/>
                <w:b w:val="false"/>
                <w:i w:val="false"/>
                <w:color w:val="000000"/>
                <w:sz w:val="20"/>
              </w:rPr>
              <w:t>Ұйымның атауы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Қызмет бағыты қазақ тілінде</w:t>
            </w:r>
          </w:p>
          <w:p>
            <w:pPr>
              <w:spacing w:after="20"/>
              <w:ind w:left="20"/>
              <w:jc w:val="both"/>
            </w:pPr>
            <w:r>
              <w:rPr>
                <w:rFonts w:ascii="Times New Roman"/>
                <w:b w:val="false"/>
                <w:i w:val="false"/>
                <w:color w:val="000000"/>
                <w:sz w:val="20"/>
              </w:rPr>
              <w:t>Қызмет бағыты орыс тілінде</w:t>
            </w:r>
          </w:p>
          <w:p>
            <w:pPr>
              <w:spacing w:after="20"/>
              <w:ind w:left="20"/>
              <w:jc w:val="both"/>
            </w:pPr>
            <w:r>
              <w:rPr>
                <w:rFonts w:ascii="Times New Roman"/>
                <w:b w:val="false"/>
                <w:i w:val="false"/>
                <w:color w:val="000000"/>
                <w:sz w:val="20"/>
              </w:rPr>
              <w:t>Аудан / қала қазақ тілінде</w:t>
            </w:r>
          </w:p>
          <w:p>
            <w:pPr>
              <w:spacing w:after="20"/>
              <w:ind w:left="20"/>
              <w:jc w:val="both"/>
            </w:pPr>
            <w:r>
              <w:rPr>
                <w:rFonts w:ascii="Times New Roman"/>
                <w:b w:val="false"/>
                <w:i w:val="false"/>
                <w:color w:val="000000"/>
                <w:sz w:val="20"/>
              </w:rPr>
              <w:t>Аудан / қала орыс тілінде</w:t>
            </w:r>
          </w:p>
          <w:p>
            <w:pPr>
              <w:spacing w:after="20"/>
              <w:ind w:left="20"/>
              <w:jc w:val="both"/>
            </w:pPr>
            <w:r>
              <w:rPr>
                <w:rFonts w:ascii="Times New Roman"/>
                <w:b w:val="false"/>
                <w:i w:val="false"/>
                <w:color w:val="000000"/>
                <w:sz w:val="20"/>
              </w:rPr>
              <w:t>Қазақ тілінде орналасқан мекен-жайы</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Жұмыс тәртібі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w:t>
            </w:r>
          </w:p>
          <w:p>
            <w:pPr>
              <w:spacing w:after="20"/>
              <w:ind w:left="20"/>
              <w:jc w:val="both"/>
            </w:pPr>
            <w:r>
              <w:rPr>
                <w:rFonts w:ascii="Times New Roman"/>
                <w:b w:val="false"/>
                <w:i w:val="false"/>
                <w:color w:val="000000"/>
                <w:sz w:val="20"/>
              </w:rPr>
              <w:t>Ресми интернет-ресурс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облысында мектеп бөлінісіндегі ҰБТ-ның орташа балы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10-на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 қазақ тілінде</w:t>
            </w:r>
          </w:p>
          <w:p>
            <w:pPr>
              <w:spacing w:after="20"/>
              <w:ind w:left="20"/>
              <w:jc w:val="both"/>
            </w:pPr>
            <w:r>
              <w:rPr>
                <w:rFonts w:ascii="Times New Roman"/>
                <w:b w:val="false"/>
                <w:i w:val="false"/>
                <w:color w:val="000000"/>
                <w:sz w:val="20"/>
              </w:rPr>
              <w:t>Елді мекеннің атауы орыс тілінде</w:t>
            </w:r>
          </w:p>
          <w:p>
            <w:pPr>
              <w:spacing w:after="20"/>
              <w:ind w:left="20"/>
              <w:jc w:val="both"/>
            </w:pPr>
            <w:r>
              <w:rPr>
                <w:rFonts w:ascii="Times New Roman"/>
                <w:b w:val="false"/>
                <w:i w:val="false"/>
                <w:color w:val="000000"/>
                <w:sz w:val="20"/>
              </w:rPr>
              <w:t>Мектеп атауы қазақ тілінде</w:t>
            </w:r>
          </w:p>
          <w:p>
            <w:pPr>
              <w:spacing w:after="20"/>
              <w:ind w:left="20"/>
              <w:jc w:val="both"/>
            </w:pPr>
            <w:r>
              <w:rPr>
                <w:rFonts w:ascii="Times New Roman"/>
                <w:b w:val="false"/>
                <w:i w:val="false"/>
                <w:color w:val="000000"/>
                <w:sz w:val="20"/>
              </w:rPr>
              <w:t>Мектеп атауы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Мектепті қазақ тілінде бітірген оқушылар саны</w:t>
            </w:r>
          </w:p>
          <w:p>
            <w:pPr>
              <w:spacing w:after="20"/>
              <w:ind w:left="20"/>
              <w:jc w:val="both"/>
            </w:pPr>
            <w:r>
              <w:rPr>
                <w:rFonts w:ascii="Times New Roman"/>
                <w:b w:val="false"/>
                <w:i w:val="false"/>
                <w:color w:val="000000"/>
                <w:sz w:val="20"/>
              </w:rPr>
              <w:t>Мектепті орыс тілінде бітірген оқушылар саны</w:t>
            </w:r>
          </w:p>
          <w:p>
            <w:pPr>
              <w:spacing w:after="20"/>
              <w:ind w:left="20"/>
              <w:jc w:val="both"/>
            </w:pPr>
            <w:r>
              <w:rPr>
                <w:rFonts w:ascii="Times New Roman"/>
                <w:b w:val="false"/>
                <w:i w:val="false"/>
                <w:color w:val="000000"/>
                <w:sz w:val="20"/>
              </w:rPr>
              <w:t>Қазақ тіліндегі орташа балл</w:t>
            </w:r>
          </w:p>
          <w:p>
            <w:pPr>
              <w:spacing w:after="20"/>
              <w:ind w:left="20"/>
              <w:jc w:val="both"/>
            </w:pPr>
            <w:r>
              <w:rPr>
                <w:rFonts w:ascii="Times New Roman"/>
                <w:b w:val="false"/>
                <w:i w:val="false"/>
                <w:color w:val="000000"/>
                <w:sz w:val="20"/>
              </w:rPr>
              <w:t>Орыс тіліндегі орташа балл</w:t>
            </w:r>
          </w:p>
          <w:p>
            <w:pPr>
              <w:spacing w:after="20"/>
              <w:ind w:left="20"/>
              <w:jc w:val="both"/>
            </w:pPr>
            <w:r>
              <w:rPr>
                <w:rFonts w:ascii="Times New Roman"/>
                <w:b w:val="false"/>
                <w:i w:val="false"/>
                <w:color w:val="000000"/>
                <w:sz w:val="20"/>
              </w:rPr>
              <w:t>Кезең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қоғамдық даму басқармасы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облысындағы жоғары оқу орындарының тізбесі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10-на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қоғамдық даму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атауы қазақ тілінде</w:t>
            </w:r>
          </w:p>
          <w:p>
            <w:pPr>
              <w:spacing w:after="20"/>
              <w:ind w:left="20"/>
              <w:jc w:val="both"/>
            </w:pPr>
            <w:r>
              <w:rPr>
                <w:rFonts w:ascii="Times New Roman"/>
                <w:b w:val="false"/>
                <w:i w:val="false"/>
                <w:color w:val="000000"/>
                <w:sz w:val="20"/>
              </w:rPr>
              <w:t>ЖОО атауы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Қызмет бағыты қазақ тілінде</w:t>
            </w:r>
          </w:p>
          <w:p>
            <w:pPr>
              <w:spacing w:after="20"/>
              <w:ind w:left="20"/>
              <w:jc w:val="both"/>
            </w:pPr>
            <w:r>
              <w:rPr>
                <w:rFonts w:ascii="Times New Roman"/>
                <w:b w:val="false"/>
                <w:i w:val="false"/>
                <w:color w:val="000000"/>
                <w:sz w:val="20"/>
              </w:rPr>
              <w:t>Қызмет бағыты орыс тілінде</w:t>
            </w:r>
          </w:p>
          <w:p>
            <w:pPr>
              <w:spacing w:after="20"/>
              <w:ind w:left="20"/>
              <w:jc w:val="both"/>
            </w:pPr>
            <w:r>
              <w:rPr>
                <w:rFonts w:ascii="Times New Roman"/>
                <w:b w:val="false"/>
                <w:i w:val="false"/>
                <w:color w:val="000000"/>
                <w:sz w:val="20"/>
              </w:rPr>
              <w:t>Мамандықтар қазақ тілінде</w:t>
            </w:r>
          </w:p>
          <w:p>
            <w:pPr>
              <w:spacing w:after="20"/>
              <w:ind w:left="20"/>
              <w:jc w:val="both"/>
            </w:pPr>
            <w:r>
              <w:rPr>
                <w:rFonts w:ascii="Times New Roman"/>
                <w:b w:val="false"/>
                <w:i w:val="false"/>
                <w:color w:val="000000"/>
                <w:sz w:val="20"/>
              </w:rPr>
              <w:t>Мамандық студенттері қазақ тілінде</w:t>
            </w:r>
          </w:p>
          <w:p>
            <w:pPr>
              <w:spacing w:after="20"/>
              <w:ind w:left="20"/>
              <w:jc w:val="both"/>
            </w:pPr>
            <w:r>
              <w:rPr>
                <w:rFonts w:ascii="Times New Roman"/>
                <w:b w:val="false"/>
                <w:i w:val="false"/>
                <w:color w:val="000000"/>
                <w:sz w:val="20"/>
              </w:rPr>
              <w:t>Мамандық студенттері орыс тілінде</w:t>
            </w:r>
          </w:p>
          <w:p>
            <w:pPr>
              <w:spacing w:after="20"/>
              <w:ind w:left="20"/>
              <w:jc w:val="both"/>
            </w:pPr>
            <w:r>
              <w:rPr>
                <w:rFonts w:ascii="Times New Roman"/>
                <w:b w:val="false"/>
                <w:i w:val="false"/>
                <w:color w:val="000000"/>
                <w:sz w:val="20"/>
              </w:rPr>
              <w:t>Білім алушылардың саны</w:t>
            </w:r>
          </w:p>
          <w:p>
            <w:pPr>
              <w:spacing w:after="20"/>
              <w:ind w:left="20"/>
              <w:jc w:val="both"/>
            </w:pPr>
            <w:r>
              <w:rPr>
                <w:rFonts w:ascii="Times New Roman"/>
                <w:b w:val="false"/>
                <w:i w:val="false"/>
                <w:color w:val="000000"/>
                <w:sz w:val="20"/>
              </w:rPr>
              <w:t>Елді мекеннің атауы қазақ тілінде</w:t>
            </w:r>
          </w:p>
          <w:p>
            <w:pPr>
              <w:spacing w:after="20"/>
              <w:ind w:left="20"/>
              <w:jc w:val="both"/>
            </w:pPr>
            <w:r>
              <w:rPr>
                <w:rFonts w:ascii="Times New Roman"/>
                <w:b w:val="false"/>
                <w:i w:val="false"/>
                <w:color w:val="000000"/>
                <w:sz w:val="20"/>
              </w:rPr>
              <w:t>Елді мекеннің атауы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мекен-жайы</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Қазақ тілінде орналасқан мекен-жайы</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 xml:space="preserve">Ресми интернет-ресурсы </w:t>
            </w:r>
          </w:p>
          <w:p>
            <w:pPr>
              <w:spacing w:after="20"/>
              <w:ind w:left="20"/>
              <w:jc w:val="both"/>
            </w:pPr>
            <w:r>
              <w:rPr>
                <w:rFonts w:ascii="Times New Roman"/>
                <w:b w:val="false"/>
                <w:i w:val="false"/>
                <w:color w:val="000000"/>
                <w:sz w:val="20"/>
              </w:rPr>
              <w:t>Геопозиция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облысындағы жоғары оқу орындарының статистикасы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20-на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қоғамдық даму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атауы қазақ тілінде</w:t>
            </w:r>
          </w:p>
          <w:p>
            <w:pPr>
              <w:spacing w:after="20"/>
              <w:ind w:left="20"/>
              <w:jc w:val="both"/>
            </w:pPr>
            <w:r>
              <w:rPr>
                <w:rFonts w:ascii="Times New Roman"/>
                <w:b w:val="false"/>
                <w:i w:val="false"/>
                <w:color w:val="000000"/>
                <w:sz w:val="20"/>
              </w:rPr>
              <w:t>ЖОО атауы орыс тілінде</w:t>
            </w:r>
          </w:p>
          <w:p>
            <w:pPr>
              <w:spacing w:after="20"/>
              <w:ind w:left="20"/>
              <w:jc w:val="both"/>
            </w:pPr>
            <w:r>
              <w:rPr>
                <w:rFonts w:ascii="Times New Roman"/>
                <w:b w:val="false"/>
                <w:i w:val="false"/>
                <w:color w:val="000000"/>
                <w:sz w:val="20"/>
              </w:rPr>
              <w:t>Студенттер саны (адам)</w:t>
            </w:r>
          </w:p>
          <w:p>
            <w:pPr>
              <w:spacing w:after="20"/>
              <w:ind w:left="20"/>
              <w:jc w:val="both"/>
            </w:pPr>
            <w:r>
              <w:rPr>
                <w:rFonts w:ascii="Times New Roman"/>
                <w:b w:val="false"/>
                <w:i w:val="false"/>
                <w:color w:val="000000"/>
                <w:sz w:val="20"/>
              </w:rPr>
              <w:t>Ағымдағы оқу жылында студенттер қабылданды</w:t>
            </w:r>
          </w:p>
          <w:p>
            <w:pPr>
              <w:spacing w:after="20"/>
              <w:ind w:left="20"/>
              <w:jc w:val="both"/>
            </w:pPr>
            <w:r>
              <w:rPr>
                <w:rFonts w:ascii="Times New Roman"/>
                <w:b w:val="false"/>
                <w:i w:val="false"/>
                <w:color w:val="000000"/>
                <w:sz w:val="20"/>
              </w:rPr>
              <w:t>Ағымдағы оқу жылында студенттер шығарылды</w:t>
            </w:r>
          </w:p>
          <w:p>
            <w:pPr>
              <w:spacing w:after="20"/>
              <w:ind w:left="20"/>
              <w:jc w:val="both"/>
            </w:pPr>
            <w:r>
              <w:rPr>
                <w:rFonts w:ascii="Times New Roman"/>
                <w:b w:val="false"/>
                <w:i w:val="false"/>
                <w:color w:val="000000"/>
                <w:sz w:val="20"/>
              </w:rPr>
              <w:t>Жатақхана саны</w:t>
            </w:r>
          </w:p>
          <w:p>
            <w:pPr>
              <w:spacing w:after="20"/>
              <w:ind w:left="20"/>
              <w:jc w:val="both"/>
            </w:pPr>
            <w:r>
              <w:rPr>
                <w:rFonts w:ascii="Times New Roman"/>
                <w:b w:val="false"/>
                <w:i w:val="false"/>
                <w:color w:val="000000"/>
                <w:sz w:val="20"/>
              </w:rPr>
              <w:t>Жатақханалардағы орын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облысындағы жастар ұйымдары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20-на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қоғамдық даму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қазақ тілінде</w:t>
            </w:r>
          </w:p>
          <w:p>
            <w:pPr>
              <w:spacing w:after="20"/>
              <w:ind w:left="20"/>
              <w:jc w:val="both"/>
            </w:pPr>
            <w:r>
              <w:rPr>
                <w:rFonts w:ascii="Times New Roman"/>
                <w:b w:val="false"/>
                <w:i w:val="false"/>
                <w:color w:val="000000"/>
                <w:sz w:val="20"/>
              </w:rPr>
              <w:t>Ұйымның атауы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Қызмет бағыты қазақ тілінде</w:t>
            </w:r>
          </w:p>
          <w:p>
            <w:pPr>
              <w:spacing w:after="20"/>
              <w:ind w:left="20"/>
              <w:jc w:val="both"/>
            </w:pPr>
            <w:r>
              <w:rPr>
                <w:rFonts w:ascii="Times New Roman"/>
                <w:b w:val="false"/>
                <w:i w:val="false"/>
                <w:color w:val="000000"/>
                <w:sz w:val="20"/>
              </w:rPr>
              <w:t>Қызмет бағыты орыс тілінде</w:t>
            </w:r>
          </w:p>
          <w:p>
            <w:pPr>
              <w:spacing w:after="20"/>
              <w:ind w:left="20"/>
              <w:jc w:val="both"/>
            </w:pPr>
            <w:r>
              <w:rPr>
                <w:rFonts w:ascii="Times New Roman"/>
                <w:b w:val="false"/>
                <w:i w:val="false"/>
                <w:color w:val="000000"/>
                <w:sz w:val="20"/>
              </w:rPr>
              <w:t>Аудан / қала қазақ тілінде</w:t>
            </w:r>
          </w:p>
          <w:p>
            <w:pPr>
              <w:spacing w:after="20"/>
              <w:ind w:left="20"/>
              <w:jc w:val="both"/>
            </w:pPr>
            <w:r>
              <w:rPr>
                <w:rFonts w:ascii="Times New Roman"/>
                <w:b w:val="false"/>
                <w:i w:val="false"/>
                <w:color w:val="000000"/>
                <w:sz w:val="20"/>
              </w:rPr>
              <w:t>Аудан / қала орыс тілінде</w:t>
            </w:r>
          </w:p>
          <w:p>
            <w:pPr>
              <w:spacing w:after="20"/>
              <w:ind w:left="20"/>
              <w:jc w:val="both"/>
            </w:pPr>
            <w:r>
              <w:rPr>
                <w:rFonts w:ascii="Times New Roman"/>
                <w:b w:val="false"/>
                <w:i w:val="false"/>
                <w:color w:val="000000"/>
                <w:sz w:val="20"/>
              </w:rPr>
              <w:t>Қазақ тілінде орналасқан мекен-жайы</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w:t>
            </w:r>
          </w:p>
          <w:p>
            <w:pPr>
              <w:spacing w:after="20"/>
              <w:ind w:left="20"/>
              <w:jc w:val="both"/>
            </w:pPr>
            <w:r>
              <w:rPr>
                <w:rFonts w:ascii="Times New Roman"/>
                <w:b w:val="false"/>
                <w:i w:val="false"/>
                <w:color w:val="000000"/>
                <w:sz w:val="20"/>
              </w:rPr>
              <w:t>Ресми интернет-ресурс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облысындағы бұқаралық ақпарат құралдары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20-на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қоғамдық даму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атауы қазақ тілінде</w:t>
            </w:r>
          </w:p>
          <w:p>
            <w:pPr>
              <w:spacing w:after="20"/>
              <w:ind w:left="20"/>
              <w:jc w:val="both"/>
            </w:pPr>
            <w:r>
              <w:rPr>
                <w:rFonts w:ascii="Times New Roman"/>
                <w:b w:val="false"/>
                <w:i w:val="false"/>
                <w:color w:val="000000"/>
                <w:sz w:val="20"/>
              </w:rPr>
              <w:t>БАҚ атауы орыс тілінде</w:t>
            </w:r>
          </w:p>
          <w:p>
            <w:pPr>
              <w:spacing w:after="20"/>
              <w:ind w:left="20"/>
              <w:jc w:val="both"/>
            </w:pPr>
            <w:r>
              <w:rPr>
                <w:rFonts w:ascii="Times New Roman"/>
                <w:b w:val="false"/>
                <w:i w:val="false"/>
                <w:color w:val="000000"/>
                <w:sz w:val="20"/>
              </w:rPr>
              <w:t>Меншік иесінің атауы қазақ тілінде</w:t>
            </w:r>
          </w:p>
          <w:p>
            <w:pPr>
              <w:spacing w:after="20"/>
              <w:ind w:left="20"/>
              <w:jc w:val="both"/>
            </w:pPr>
            <w:r>
              <w:rPr>
                <w:rFonts w:ascii="Times New Roman"/>
                <w:b w:val="false"/>
                <w:i w:val="false"/>
                <w:color w:val="000000"/>
                <w:sz w:val="20"/>
              </w:rPr>
              <w:t>Меншік иесінің орыс тіліндегі атауы</w:t>
            </w:r>
          </w:p>
          <w:p>
            <w:pPr>
              <w:spacing w:after="20"/>
              <w:ind w:left="20"/>
              <w:jc w:val="both"/>
            </w:pPr>
            <w:r>
              <w:rPr>
                <w:rFonts w:ascii="Times New Roman"/>
                <w:b w:val="false"/>
                <w:i w:val="false"/>
                <w:color w:val="000000"/>
                <w:sz w:val="20"/>
              </w:rPr>
              <w:t>Бас редактордың аты-жөні</w:t>
            </w:r>
          </w:p>
          <w:p>
            <w:pPr>
              <w:spacing w:after="20"/>
              <w:ind w:left="20"/>
              <w:jc w:val="both"/>
            </w:pPr>
            <w:r>
              <w:rPr>
                <w:rFonts w:ascii="Times New Roman"/>
                <w:b w:val="false"/>
                <w:i w:val="false"/>
                <w:color w:val="000000"/>
                <w:sz w:val="20"/>
              </w:rPr>
              <w:t>Тілі</w:t>
            </w:r>
          </w:p>
          <w:p>
            <w:pPr>
              <w:spacing w:after="20"/>
              <w:ind w:left="20"/>
              <w:jc w:val="both"/>
            </w:pPr>
            <w:r>
              <w:rPr>
                <w:rFonts w:ascii="Times New Roman"/>
                <w:b w:val="false"/>
                <w:i w:val="false"/>
                <w:color w:val="000000"/>
                <w:sz w:val="20"/>
              </w:rPr>
              <w:t xml:space="preserve">Кезеңділігі қазақ тілінде </w:t>
            </w:r>
          </w:p>
          <w:p>
            <w:pPr>
              <w:spacing w:after="20"/>
              <w:ind w:left="20"/>
              <w:jc w:val="both"/>
            </w:pPr>
            <w:r>
              <w:rPr>
                <w:rFonts w:ascii="Times New Roman"/>
                <w:b w:val="false"/>
                <w:i w:val="false"/>
                <w:color w:val="000000"/>
                <w:sz w:val="20"/>
              </w:rPr>
              <w:t xml:space="preserve">Кезеңділігі орыс тілінде </w:t>
            </w:r>
          </w:p>
          <w:p>
            <w:pPr>
              <w:spacing w:after="20"/>
              <w:ind w:left="20"/>
              <w:jc w:val="both"/>
            </w:pPr>
            <w:r>
              <w:rPr>
                <w:rFonts w:ascii="Times New Roman"/>
                <w:b w:val="false"/>
                <w:i w:val="false"/>
                <w:color w:val="000000"/>
                <w:sz w:val="20"/>
              </w:rPr>
              <w:t xml:space="preserve">Қазақ тіліндегі бағыт </w:t>
            </w:r>
          </w:p>
          <w:p>
            <w:pPr>
              <w:spacing w:after="20"/>
              <w:ind w:left="20"/>
              <w:jc w:val="both"/>
            </w:pPr>
            <w:r>
              <w:rPr>
                <w:rFonts w:ascii="Times New Roman"/>
                <w:b w:val="false"/>
                <w:i w:val="false"/>
                <w:color w:val="000000"/>
                <w:sz w:val="20"/>
              </w:rPr>
              <w:t xml:space="preserve">Орыс тіліндегі бағыт </w:t>
            </w:r>
          </w:p>
          <w:p>
            <w:pPr>
              <w:spacing w:after="20"/>
              <w:ind w:left="20"/>
              <w:jc w:val="both"/>
            </w:pPr>
            <w:r>
              <w:rPr>
                <w:rFonts w:ascii="Times New Roman"/>
                <w:b w:val="false"/>
                <w:i w:val="false"/>
                <w:color w:val="000000"/>
                <w:sz w:val="20"/>
              </w:rPr>
              <w:t xml:space="preserve">Қазақ тіліндегі таралу аумағы </w:t>
            </w:r>
          </w:p>
          <w:p>
            <w:pPr>
              <w:spacing w:after="20"/>
              <w:ind w:left="20"/>
              <w:jc w:val="both"/>
            </w:pPr>
            <w:r>
              <w:rPr>
                <w:rFonts w:ascii="Times New Roman"/>
                <w:b w:val="false"/>
                <w:i w:val="false"/>
                <w:color w:val="000000"/>
                <w:sz w:val="20"/>
              </w:rPr>
              <w:t xml:space="preserve">Таралу аумағы орыс тілінде </w:t>
            </w:r>
          </w:p>
          <w:p>
            <w:pPr>
              <w:spacing w:after="20"/>
              <w:ind w:left="20"/>
              <w:jc w:val="both"/>
            </w:pPr>
            <w:r>
              <w:rPr>
                <w:rFonts w:ascii="Times New Roman"/>
                <w:b w:val="false"/>
                <w:i w:val="false"/>
                <w:color w:val="000000"/>
                <w:sz w:val="20"/>
              </w:rPr>
              <w:t>Аудан / қала қазақ тілінде</w:t>
            </w:r>
          </w:p>
          <w:p>
            <w:pPr>
              <w:spacing w:after="20"/>
              <w:ind w:left="20"/>
              <w:jc w:val="both"/>
            </w:pPr>
            <w:r>
              <w:rPr>
                <w:rFonts w:ascii="Times New Roman"/>
                <w:b w:val="false"/>
                <w:i w:val="false"/>
                <w:color w:val="000000"/>
                <w:sz w:val="20"/>
              </w:rPr>
              <w:t>Аудан / қала орыс тілінде</w:t>
            </w:r>
          </w:p>
          <w:p>
            <w:pPr>
              <w:spacing w:after="20"/>
              <w:ind w:left="20"/>
              <w:jc w:val="both"/>
            </w:pPr>
            <w:r>
              <w:rPr>
                <w:rFonts w:ascii="Times New Roman"/>
                <w:b w:val="false"/>
                <w:i w:val="false"/>
                <w:color w:val="000000"/>
                <w:sz w:val="20"/>
              </w:rPr>
              <w:t>Қазақ тілінде орналасқан мекен-жайы</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облысындағы саяси партиялардың филиалдары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20-на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қоғамдық даму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партиялардың облыстық филиалдарының қазақ тіліндегі атауы</w:t>
            </w:r>
          </w:p>
          <w:p>
            <w:pPr>
              <w:spacing w:after="20"/>
              <w:ind w:left="20"/>
              <w:jc w:val="both"/>
            </w:pPr>
            <w:r>
              <w:rPr>
                <w:rFonts w:ascii="Times New Roman"/>
                <w:b w:val="false"/>
                <w:i w:val="false"/>
                <w:color w:val="000000"/>
                <w:sz w:val="20"/>
              </w:rPr>
              <w:t>Саяси партиялардың облыстық филиалдарының орыс тіліндегі атауы</w:t>
            </w:r>
          </w:p>
          <w:p>
            <w:pPr>
              <w:spacing w:after="20"/>
              <w:ind w:left="20"/>
              <w:jc w:val="both"/>
            </w:pPr>
            <w:r>
              <w:rPr>
                <w:rFonts w:ascii="Times New Roman"/>
                <w:b w:val="false"/>
                <w:i w:val="false"/>
                <w:color w:val="000000"/>
                <w:sz w:val="20"/>
              </w:rPr>
              <w:t>Төрағаның аты-жөні</w:t>
            </w:r>
          </w:p>
          <w:p>
            <w:pPr>
              <w:spacing w:after="20"/>
              <w:ind w:left="20"/>
              <w:jc w:val="both"/>
            </w:pPr>
            <w:r>
              <w:rPr>
                <w:rFonts w:ascii="Times New Roman"/>
                <w:b w:val="false"/>
                <w:i w:val="false"/>
                <w:color w:val="000000"/>
                <w:sz w:val="20"/>
              </w:rPr>
              <w:t>Қазақ тілінде орналасқан мекен-жайы</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облысындағы үкіметтік емес ұйымдар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20-на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қоғамдық даму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 атауы қазақ тілінде</w:t>
            </w:r>
          </w:p>
          <w:p>
            <w:pPr>
              <w:spacing w:after="20"/>
              <w:ind w:left="20"/>
              <w:jc w:val="both"/>
            </w:pPr>
            <w:r>
              <w:rPr>
                <w:rFonts w:ascii="Times New Roman"/>
                <w:b w:val="false"/>
                <w:i w:val="false"/>
                <w:color w:val="000000"/>
                <w:sz w:val="20"/>
              </w:rPr>
              <w:t>ҮЕҰ атауы орыс тілінде</w:t>
            </w:r>
          </w:p>
          <w:p>
            <w:pPr>
              <w:spacing w:after="20"/>
              <w:ind w:left="20"/>
              <w:jc w:val="both"/>
            </w:pPr>
            <w:r>
              <w:rPr>
                <w:rFonts w:ascii="Times New Roman"/>
                <w:b w:val="false"/>
                <w:i w:val="false"/>
                <w:color w:val="000000"/>
                <w:sz w:val="20"/>
              </w:rPr>
              <w:t>Заң фирмасы қазақ тілінде</w:t>
            </w:r>
          </w:p>
          <w:p>
            <w:pPr>
              <w:spacing w:after="20"/>
              <w:ind w:left="20"/>
              <w:jc w:val="both"/>
            </w:pPr>
            <w:r>
              <w:rPr>
                <w:rFonts w:ascii="Times New Roman"/>
                <w:b w:val="false"/>
                <w:i w:val="false"/>
                <w:color w:val="000000"/>
                <w:sz w:val="20"/>
              </w:rPr>
              <w:t>Орыс тіліндегі заң нысаны</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 xml:space="preserve">Қазақ тіліндегі бағыт </w:t>
            </w:r>
          </w:p>
          <w:p>
            <w:pPr>
              <w:spacing w:after="20"/>
              <w:ind w:left="20"/>
              <w:jc w:val="both"/>
            </w:pPr>
            <w:r>
              <w:rPr>
                <w:rFonts w:ascii="Times New Roman"/>
                <w:b w:val="false"/>
                <w:i w:val="false"/>
                <w:color w:val="000000"/>
                <w:sz w:val="20"/>
              </w:rPr>
              <w:t xml:space="preserve">Орыс тіліндегі бағыт </w:t>
            </w:r>
          </w:p>
          <w:p>
            <w:pPr>
              <w:spacing w:after="20"/>
              <w:ind w:left="20"/>
              <w:jc w:val="both"/>
            </w:pPr>
            <w:r>
              <w:rPr>
                <w:rFonts w:ascii="Times New Roman"/>
                <w:b w:val="false"/>
                <w:i w:val="false"/>
                <w:color w:val="000000"/>
                <w:sz w:val="20"/>
              </w:rPr>
              <w:t>Қазақ тілінде орналасқан мекен-жайы</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 тіркелген діни бірлестіктер және олардың филиалдары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қаңтар мен 10 шілдеге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қоғамдық даму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Аудан / қала қазақ тілінде</w:t>
            </w:r>
          </w:p>
          <w:p>
            <w:pPr>
              <w:spacing w:after="20"/>
              <w:ind w:left="20"/>
              <w:jc w:val="both"/>
            </w:pPr>
            <w:r>
              <w:rPr>
                <w:rFonts w:ascii="Times New Roman"/>
                <w:b w:val="false"/>
                <w:i w:val="false"/>
                <w:color w:val="000000"/>
                <w:sz w:val="20"/>
              </w:rPr>
              <w:t>Аудан / қала орыс тілінде</w:t>
            </w:r>
          </w:p>
          <w:p>
            <w:pPr>
              <w:spacing w:after="20"/>
              <w:ind w:left="20"/>
              <w:jc w:val="both"/>
            </w:pPr>
            <w:r>
              <w:rPr>
                <w:rFonts w:ascii="Times New Roman"/>
                <w:b w:val="false"/>
                <w:i w:val="false"/>
                <w:color w:val="000000"/>
                <w:sz w:val="20"/>
              </w:rPr>
              <w:t>Қазақ тілінде орналасқан мекен-жайы</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облысындағы рухани оқу орындары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20-на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қоғамдық даму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 xml:space="preserve">Қазақ тілінде көрсетілетін қызмет түрлері </w:t>
            </w:r>
          </w:p>
          <w:p>
            <w:pPr>
              <w:spacing w:after="20"/>
              <w:ind w:left="20"/>
              <w:jc w:val="both"/>
            </w:pPr>
            <w:r>
              <w:rPr>
                <w:rFonts w:ascii="Times New Roman"/>
                <w:b w:val="false"/>
                <w:i w:val="false"/>
                <w:color w:val="000000"/>
                <w:sz w:val="20"/>
              </w:rPr>
              <w:t xml:space="preserve">Көрсетілетін қызметтердің орыс тіліндегі түрлері </w:t>
            </w:r>
          </w:p>
          <w:p>
            <w:pPr>
              <w:spacing w:after="20"/>
              <w:ind w:left="20"/>
              <w:jc w:val="both"/>
            </w:pPr>
            <w:r>
              <w:rPr>
                <w:rFonts w:ascii="Times New Roman"/>
                <w:b w:val="false"/>
                <w:i w:val="false"/>
                <w:color w:val="000000"/>
                <w:sz w:val="20"/>
              </w:rPr>
              <w:t>Білім алушылардың саны</w:t>
            </w:r>
          </w:p>
          <w:p>
            <w:pPr>
              <w:spacing w:after="20"/>
              <w:ind w:left="20"/>
              <w:jc w:val="both"/>
            </w:pPr>
            <w:r>
              <w:rPr>
                <w:rFonts w:ascii="Times New Roman"/>
                <w:b w:val="false"/>
                <w:i w:val="false"/>
                <w:color w:val="000000"/>
                <w:sz w:val="20"/>
              </w:rPr>
              <w:t>Аудан / қала қазақ тілінде</w:t>
            </w:r>
          </w:p>
          <w:p>
            <w:pPr>
              <w:spacing w:after="20"/>
              <w:ind w:left="20"/>
              <w:jc w:val="both"/>
            </w:pPr>
            <w:r>
              <w:rPr>
                <w:rFonts w:ascii="Times New Roman"/>
                <w:b w:val="false"/>
                <w:i w:val="false"/>
                <w:color w:val="000000"/>
                <w:sz w:val="20"/>
              </w:rPr>
              <w:t>Аудан / қала орыс тілінде</w:t>
            </w:r>
          </w:p>
          <w:p>
            <w:pPr>
              <w:spacing w:after="20"/>
              <w:ind w:left="20"/>
              <w:jc w:val="both"/>
            </w:pPr>
            <w:r>
              <w:rPr>
                <w:rFonts w:ascii="Times New Roman"/>
                <w:b w:val="false"/>
                <w:i w:val="false"/>
                <w:color w:val="000000"/>
                <w:sz w:val="20"/>
              </w:rPr>
              <w:t>Қазақ тілінде орналасқан мекен-жайы</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облысындағы діни ғимараттар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20-на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қоғамдық даму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Сыйымдылығы</w:t>
            </w:r>
          </w:p>
          <w:p>
            <w:pPr>
              <w:spacing w:after="20"/>
              <w:ind w:left="20"/>
              <w:jc w:val="both"/>
            </w:pPr>
            <w:r>
              <w:rPr>
                <w:rFonts w:ascii="Times New Roman"/>
                <w:b w:val="false"/>
                <w:i w:val="false"/>
                <w:color w:val="000000"/>
                <w:sz w:val="20"/>
              </w:rPr>
              <w:t>Аудан / қала қазақ тілінде</w:t>
            </w:r>
          </w:p>
          <w:p>
            <w:pPr>
              <w:spacing w:after="20"/>
              <w:ind w:left="20"/>
              <w:jc w:val="both"/>
            </w:pPr>
            <w:r>
              <w:rPr>
                <w:rFonts w:ascii="Times New Roman"/>
                <w:b w:val="false"/>
                <w:i w:val="false"/>
                <w:color w:val="000000"/>
                <w:sz w:val="20"/>
              </w:rPr>
              <w:t>Аудан / қала орыс тілінде</w:t>
            </w:r>
          </w:p>
          <w:p>
            <w:pPr>
              <w:spacing w:after="20"/>
              <w:ind w:left="20"/>
              <w:jc w:val="both"/>
            </w:pPr>
            <w:r>
              <w:rPr>
                <w:rFonts w:ascii="Times New Roman"/>
                <w:b w:val="false"/>
                <w:i w:val="false"/>
                <w:color w:val="000000"/>
                <w:sz w:val="20"/>
              </w:rPr>
              <w:t>Қазақ тілінде орналасқан мекен-жайы</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Тілдерді дамыту және насихаттау бойынша өткізілген іс-шаралар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20-на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қоғамдық даму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 қазақ тілінде</w:t>
            </w:r>
          </w:p>
          <w:p>
            <w:pPr>
              <w:spacing w:after="20"/>
              <w:ind w:left="20"/>
              <w:jc w:val="both"/>
            </w:pPr>
            <w:r>
              <w:rPr>
                <w:rFonts w:ascii="Times New Roman"/>
                <w:b w:val="false"/>
                <w:i w:val="false"/>
                <w:color w:val="000000"/>
                <w:sz w:val="20"/>
              </w:rPr>
              <w:t>Іс-шараның орыс тіліндегі атауы</w:t>
            </w:r>
          </w:p>
          <w:p>
            <w:pPr>
              <w:spacing w:after="20"/>
              <w:ind w:left="20"/>
              <w:jc w:val="both"/>
            </w:pPr>
            <w:r>
              <w:rPr>
                <w:rFonts w:ascii="Times New Roman"/>
                <w:b w:val="false"/>
                <w:i w:val="false"/>
                <w:color w:val="000000"/>
                <w:sz w:val="20"/>
              </w:rPr>
              <w:t>Өткізу күні</w:t>
            </w:r>
          </w:p>
          <w:p>
            <w:pPr>
              <w:spacing w:after="20"/>
              <w:ind w:left="20"/>
              <w:jc w:val="both"/>
            </w:pPr>
            <w:r>
              <w:rPr>
                <w:rFonts w:ascii="Times New Roman"/>
                <w:b w:val="false"/>
                <w:i w:val="false"/>
                <w:color w:val="000000"/>
                <w:sz w:val="20"/>
              </w:rPr>
              <w:t>Өтетін орны қазақ тілінде</w:t>
            </w:r>
          </w:p>
          <w:p>
            <w:pPr>
              <w:spacing w:after="20"/>
              <w:ind w:left="20"/>
              <w:jc w:val="both"/>
            </w:pPr>
            <w:r>
              <w:rPr>
                <w:rFonts w:ascii="Times New Roman"/>
                <w:b w:val="false"/>
                <w:i w:val="false"/>
                <w:color w:val="000000"/>
                <w:sz w:val="20"/>
              </w:rPr>
              <w:t>Өткізілетін орны орыс тілінде</w:t>
            </w:r>
          </w:p>
          <w:p>
            <w:pPr>
              <w:spacing w:after="20"/>
              <w:ind w:left="20"/>
              <w:jc w:val="both"/>
            </w:pPr>
            <w:r>
              <w:rPr>
                <w:rFonts w:ascii="Times New Roman"/>
                <w:b w:val="false"/>
                <w:i w:val="false"/>
                <w:color w:val="000000"/>
                <w:sz w:val="20"/>
              </w:rPr>
              <w:t>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мәдениет басқармасы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облысындағы мәдениет мекемелері (сарайлар/мәдениет үйлері, цирк, хайуанаттар бағы)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наурыз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мәдениет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мекемесінің атауы қазақ тілінде</w:t>
            </w:r>
          </w:p>
          <w:p>
            <w:pPr>
              <w:spacing w:after="20"/>
              <w:ind w:left="20"/>
              <w:jc w:val="both"/>
            </w:pPr>
            <w:r>
              <w:rPr>
                <w:rFonts w:ascii="Times New Roman"/>
                <w:b w:val="false"/>
                <w:i w:val="false"/>
                <w:color w:val="000000"/>
                <w:sz w:val="20"/>
              </w:rPr>
              <w:t>Мәдениет мекемесінің орыс тіліндегі атауы</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Қазақ тілінде орналасқан мекен-жайы</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Жұмыс тәртібі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парктер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наурыз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мәдениет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 атауы қазақ тілінде</w:t>
            </w:r>
          </w:p>
          <w:p>
            <w:pPr>
              <w:spacing w:after="20"/>
              <w:ind w:left="20"/>
              <w:jc w:val="both"/>
            </w:pPr>
            <w:r>
              <w:rPr>
                <w:rFonts w:ascii="Times New Roman"/>
                <w:b w:val="false"/>
                <w:i w:val="false"/>
                <w:color w:val="000000"/>
                <w:sz w:val="20"/>
              </w:rPr>
              <w:t>Парктің орыс тіліндегі атауы</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Қазақ тілінде орналасқан мекен-жайы</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Жұмыс тәртібі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мұражайлар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наурыз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мәдениет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 атауы қазақ тілінде</w:t>
            </w:r>
          </w:p>
          <w:p>
            <w:pPr>
              <w:spacing w:after="20"/>
              <w:ind w:left="20"/>
              <w:jc w:val="both"/>
            </w:pPr>
            <w:r>
              <w:rPr>
                <w:rFonts w:ascii="Times New Roman"/>
                <w:b w:val="false"/>
                <w:i w:val="false"/>
                <w:color w:val="000000"/>
                <w:sz w:val="20"/>
              </w:rPr>
              <w:t>Музейдің орыс тіліндегі атауы</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Қазақ тілінде орналасқан мекен-жайы</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Жұмыс тәртібі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кітапхана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наурыз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мәдениет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атауы қазақ тілінде</w:t>
            </w:r>
          </w:p>
          <w:p>
            <w:pPr>
              <w:spacing w:after="20"/>
              <w:ind w:left="20"/>
              <w:jc w:val="both"/>
            </w:pPr>
            <w:r>
              <w:rPr>
                <w:rFonts w:ascii="Times New Roman"/>
                <w:b w:val="false"/>
                <w:i w:val="false"/>
                <w:color w:val="000000"/>
                <w:sz w:val="20"/>
              </w:rPr>
              <w:t>Орыс тіліндегі кітапхана атауы</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Қазақ тілінде орналасқан мекен-жайы</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Жұмыс тәртібі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облысындағы театрлар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наурыз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мәдениет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атауы қазақ тілінде</w:t>
            </w:r>
          </w:p>
          <w:p>
            <w:pPr>
              <w:spacing w:after="20"/>
              <w:ind w:left="20"/>
              <w:jc w:val="both"/>
            </w:pPr>
            <w:r>
              <w:rPr>
                <w:rFonts w:ascii="Times New Roman"/>
                <w:b w:val="false"/>
                <w:i w:val="false"/>
                <w:color w:val="000000"/>
                <w:sz w:val="20"/>
              </w:rPr>
              <w:t>Театр атауы орыс тілінде</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Залдар саны</w:t>
            </w:r>
          </w:p>
          <w:p>
            <w:pPr>
              <w:spacing w:after="20"/>
              <w:ind w:left="20"/>
              <w:jc w:val="both"/>
            </w:pPr>
            <w:r>
              <w:rPr>
                <w:rFonts w:ascii="Times New Roman"/>
                <w:b w:val="false"/>
                <w:i w:val="false"/>
                <w:color w:val="000000"/>
                <w:sz w:val="20"/>
              </w:rPr>
              <w:t>Отыратын орындар саны</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Қазақ тілінде орналасқан мекен-жайы</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Жұмыс тәртібі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облысындағы кинотеатрлар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наурыз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мәдениет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 атауы қазақ тілінде</w:t>
            </w:r>
          </w:p>
          <w:p>
            <w:pPr>
              <w:spacing w:after="20"/>
              <w:ind w:left="20"/>
              <w:jc w:val="both"/>
            </w:pPr>
            <w:r>
              <w:rPr>
                <w:rFonts w:ascii="Times New Roman"/>
                <w:b w:val="false"/>
                <w:i w:val="false"/>
                <w:color w:val="000000"/>
                <w:sz w:val="20"/>
              </w:rPr>
              <w:t>Кинотеатр атауы орыс тілінде</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Залдар саны</w:t>
            </w:r>
          </w:p>
          <w:p>
            <w:pPr>
              <w:spacing w:after="20"/>
              <w:ind w:left="20"/>
              <w:jc w:val="both"/>
            </w:pPr>
            <w:r>
              <w:rPr>
                <w:rFonts w:ascii="Times New Roman"/>
                <w:b w:val="false"/>
                <w:i w:val="false"/>
                <w:color w:val="000000"/>
                <w:sz w:val="20"/>
              </w:rPr>
              <w:t>Отыратын орындар саны</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Қазақ тілінде орналасқан мекен-жайы</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Жұмыс тәртібі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облысындағы тарих және мәдениет ескерткіштері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наурыз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мәдениет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объектінің атауы қазақ тілінде</w:t>
            </w:r>
          </w:p>
          <w:p>
            <w:pPr>
              <w:spacing w:after="20"/>
              <w:ind w:left="20"/>
              <w:jc w:val="both"/>
            </w:pPr>
            <w:r>
              <w:rPr>
                <w:rFonts w:ascii="Times New Roman"/>
                <w:b w:val="false"/>
                <w:i w:val="false"/>
                <w:color w:val="000000"/>
                <w:sz w:val="20"/>
              </w:rPr>
              <w:t>Мәдени объектінің орыс тіліндегі атауы</w:t>
            </w:r>
          </w:p>
          <w:p>
            <w:pPr>
              <w:spacing w:after="20"/>
              <w:ind w:left="20"/>
              <w:jc w:val="both"/>
            </w:pPr>
            <w:r>
              <w:rPr>
                <w:rFonts w:ascii="Times New Roman"/>
                <w:b w:val="false"/>
                <w:i w:val="false"/>
                <w:color w:val="000000"/>
                <w:sz w:val="20"/>
              </w:rPr>
              <w:t>Ескерткіштің түрі</w:t>
            </w:r>
          </w:p>
          <w:p>
            <w:pPr>
              <w:spacing w:after="20"/>
              <w:ind w:left="20"/>
              <w:jc w:val="both"/>
            </w:pPr>
            <w:r>
              <w:rPr>
                <w:rFonts w:ascii="Times New Roman"/>
                <w:b w:val="false"/>
                <w:i w:val="false"/>
                <w:color w:val="000000"/>
                <w:sz w:val="20"/>
              </w:rPr>
              <w:t>Қазақ тілінде орналасқан мекен-жайы</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 xml:space="preserve">Геопозиция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 жоспарланған мәдени іс-шаралар тізбесі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айдың 5-ші күні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мәдениет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 қазақ тілінде</w:t>
            </w:r>
          </w:p>
          <w:p>
            <w:pPr>
              <w:spacing w:after="20"/>
              <w:ind w:left="20"/>
              <w:jc w:val="both"/>
            </w:pPr>
            <w:r>
              <w:rPr>
                <w:rFonts w:ascii="Times New Roman"/>
                <w:b w:val="false"/>
                <w:i w:val="false"/>
                <w:color w:val="000000"/>
                <w:sz w:val="20"/>
              </w:rPr>
              <w:t>Іс-шараның орыс тіліндегі атауы</w:t>
            </w:r>
          </w:p>
          <w:p>
            <w:pPr>
              <w:spacing w:after="20"/>
              <w:ind w:left="20"/>
              <w:jc w:val="both"/>
            </w:pPr>
            <w:r>
              <w:rPr>
                <w:rFonts w:ascii="Times New Roman"/>
                <w:b w:val="false"/>
                <w:i w:val="false"/>
                <w:color w:val="000000"/>
                <w:sz w:val="20"/>
              </w:rPr>
              <w:t>Іс-шараның қазақ тілінде өтетін орны</w:t>
            </w:r>
          </w:p>
          <w:p>
            <w:pPr>
              <w:spacing w:after="20"/>
              <w:ind w:left="20"/>
              <w:jc w:val="both"/>
            </w:pPr>
            <w:r>
              <w:rPr>
                <w:rFonts w:ascii="Times New Roman"/>
                <w:b w:val="false"/>
                <w:i w:val="false"/>
                <w:color w:val="000000"/>
                <w:sz w:val="20"/>
              </w:rPr>
              <w:t>Іс-шараның өткізілетін орны орыс тілінде</w:t>
            </w:r>
          </w:p>
          <w:p>
            <w:pPr>
              <w:spacing w:after="20"/>
              <w:ind w:left="20"/>
              <w:jc w:val="both"/>
            </w:pPr>
            <w:r>
              <w:rPr>
                <w:rFonts w:ascii="Times New Roman"/>
                <w:b w:val="false"/>
                <w:i w:val="false"/>
                <w:color w:val="000000"/>
                <w:sz w:val="20"/>
              </w:rPr>
              <w:t>Іс-шараны өткізу күні мен уақыты</w:t>
            </w:r>
          </w:p>
          <w:p>
            <w:pPr>
              <w:spacing w:after="20"/>
              <w:ind w:left="20"/>
              <w:jc w:val="both"/>
            </w:pPr>
            <w:r>
              <w:rPr>
                <w:rFonts w:ascii="Times New Roman"/>
                <w:b w:val="false"/>
                <w:i w:val="false"/>
                <w:color w:val="000000"/>
                <w:sz w:val="20"/>
              </w:rPr>
              <w:t>Жауапты тұлғалар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дене шынықтыру және спорт басқармасы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облысындағы спорт объектілері (кешендер, стадиондар)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дене шынықтыру және спорт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Стадионның атауы қазақ тілінде</w:t>
            </w:r>
          </w:p>
          <w:p>
            <w:pPr>
              <w:spacing w:after="20"/>
              <w:ind w:left="20"/>
              <w:jc w:val="both"/>
            </w:pPr>
            <w:r>
              <w:rPr>
                <w:rFonts w:ascii="Times New Roman"/>
                <w:b w:val="false"/>
                <w:i w:val="false"/>
                <w:color w:val="000000"/>
                <w:sz w:val="20"/>
              </w:rPr>
              <w:t>Стадион атауы орыс тілінде</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Отыратын орындар саны</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Қазақ тілінде орналасқан мекен-жайы</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Жұмыс тәртібі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облысындағы спорт мектептері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дене шынықтыру және спорт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мектебінің қазақ тіліндегі атауы</w:t>
            </w:r>
          </w:p>
          <w:p>
            <w:pPr>
              <w:spacing w:after="20"/>
              <w:ind w:left="20"/>
              <w:jc w:val="both"/>
            </w:pPr>
            <w:r>
              <w:rPr>
                <w:rFonts w:ascii="Times New Roman"/>
                <w:b w:val="false"/>
                <w:i w:val="false"/>
                <w:color w:val="000000"/>
                <w:sz w:val="20"/>
              </w:rPr>
              <w:t>Спорт мектебінің орыс тіліндегі атауы</w:t>
            </w:r>
          </w:p>
          <w:p>
            <w:pPr>
              <w:spacing w:after="20"/>
              <w:ind w:left="20"/>
              <w:jc w:val="both"/>
            </w:pPr>
            <w:r>
              <w:rPr>
                <w:rFonts w:ascii="Times New Roman"/>
                <w:b w:val="false"/>
                <w:i w:val="false"/>
                <w:color w:val="000000"/>
                <w:sz w:val="20"/>
              </w:rPr>
              <w:t>Қызмет түрі қазақ тілінде</w:t>
            </w:r>
          </w:p>
          <w:p>
            <w:pPr>
              <w:spacing w:after="20"/>
              <w:ind w:left="20"/>
              <w:jc w:val="both"/>
            </w:pPr>
            <w:r>
              <w:rPr>
                <w:rFonts w:ascii="Times New Roman"/>
                <w:b w:val="false"/>
                <w:i w:val="false"/>
                <w:color w:val="000000"/>
                <w:sz w:val="20"/>
              </w:rPr>
              <w:t>Қызмет түрі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Қазақ тілінде орналасқан мекен-жайы</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 xml:space="preserve">Ресми сайт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обылсындағы спорттық жеке ұйымдар (каратэ, йога және т. б. мектептері)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дене шынықтыру және спорт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қазақ тілінде</w:t>
            </w:r>
          </w:p>
          <w:p>
            <w:pPr>
              <w:spacing w:after="20"/>
              <w:ind w:left="20"/>
              <w:jc w:val="both"/>
            </w:pPr>
            <w:r>
              <w:rPr>
                <w:rFonts w:ascii="Times New Roman"/>
                <w:b w:val="false"/>
                <w:i w:val="false"/>
                <w:color w:val="000000"/>
                <w:sz w:val="20"/>
              </w:rPr>
              <w:t>Объектінің орыс тіліндегі атауы</w:t>
            </w:r>
          </w:p>
          <w:p>
            <w:pPr>
              <w:spacing w:after="20"/>
              <w:ind w:left="20"/>
              <w:jc w:val="both"/>
            </w:pPr>
            <w:r>
              <w:rPr>
                <w:rFonts w:ascii="Times New Roman"/>
                <w:b w:val="false"/>
                <w:i w:val="false"/>
                <w:color w:val="000000"/>
                <w:sz w:val="20"/>
              </w:rPr>
              <w:t>Функционалдық мақсаты қазақ тілінде</w:t>
            </w:r>
          </w:p>
          <w:p>
            <w:pPr>
              <w:spacing w:after="20"/>
              <w:ind w:left="20"/>
              <w:jc w:val="both"/>
            </w:pPr>
            <w:r>
              <w:rPr>
                <w:rFonts w:ascii="Times New Roman"/>
                <w:b w:val="false"/>
                <w:i w:val="false"/>
                <w:color w:val="000000"/>
                <w:sz w:val="20"/>
              </w:rPr>
              <w:t>Функционалдық мақсаты орыс тілінде</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Аудан / қала қазақ тілінде</w:t>
            </w:r>
          </w:p>
          <w:p>
            <w:pPr>
              <w:spacing w:after="20"/>
              <w:ind w:left="20"/>
              <w:jc w:val="both"/>
            </w:pPr>
            <w:r>
              <w:rPr>
                <w:rFonts w:ascii="Times New Roman"/>
                <w:b w:val="false"/>
                <w:i w:val="false"/>
                <w:color w:val="000000"/>
                <w:sz w:val="20"/>
              </w:rPr>
              <w:t>Аудан / қала орыс тілінде</w:t>
            </w:r>
          </w:p>
          <w:p>
            <w:pPr>
              <w:spacing w:after="20"/>
              <w:ind w:left="20"/>
              <w:jc w:val="both"/>
            </w:pPr>
            <w:r>
              <w:rPr>
                <w:rFonts w:ascii="Times New Roman"/>
                <w:b w:val="false"/>
                <w:i w:val="false"/>
                <w:color w:val="000000"/>
                <w:sz w:val="20"/>
              </w:rPr>
              <w:t>Қазақ тілінде орналасқан мекен-жайы</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Жұмыс тәртібі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туризм басқармасы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облысындағы демалыс аймақтары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туризм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аймағының атауы қазақ тілінде</w:t>
            </w:r>
          </w:p>
          <w:p>
            <w:pPr>
              <w:spacing w:after="20"/>
              <w:ind w:left="20"/>
              <w:jc w:val="both"/>
            </w:pPr>
            <w:r>
              <w:rPr>
                <w:rFonts w:ascii="Times New Roman"/>
                <w:b w:val="false"/>
                <w:i w:val="false"/>
                <w:color w:val="000000"/>
                <w:sz w:val="20"/>
              </w:rPr>
              <w:t>Демалыс аймағының атауы орыс тілінде</w:t>
            </w:r>
          </w:p>
          <w:p>
            <w:pPr>
              <w:spacing w:after="20"/>
              <w:ind w:left="20"/>
              <w:jc w:val="both"/>
            </w:pPr>
            <w:r>
              <w:rPr>
                <w:rFonts w:ascii="Times New Roman"/>
                <w:b w:val="false"/>
                <w:i w:val="false"/>
                <w:color w:val="000000"/>
                <w:sz w:val="20"/>
              </w:rPr>
              <w:t>Аудан / қала қазақ тілінде</w:t>
            </w:r>
          </w:p>
          <w:p>
            <w:pPr>
              <w:spacing w:after="20"/>
              <w:ind w:left="20"/>
              <w:jc w:val="both"/>
            </w:pPr>
            <w:r>
              <w:rPr>
                <w:rFonts w:ascii="Times New Roman"/>
                <w:b w:val="false"/>
                <w:i w:val="false"/>
                <w:color w:val="000000"/>
                <w:sz w:val="20"/>
              </w:rPr>
              <w:t>Аудан / қала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Пайдалануға берілген жылы</w:t>
            </w:r>
          </w:p>
          <w:p>
            <w:pPr>
              <w:spacing w:after="20"/>
              <w:ind w:left="20"/>
              <w:jc w:val="both"/>
            </w:pPr>
            <w:r>
              <w:rPr>
                <w:rFonts w:ascii="Times New Roman"/>
                <w:b w:val="false"/>
                <w:i w:val="false"/>
                <w:color w:val="000000"/>
                <w:sz w:val="20"/>
              </w:rPr>
              <w:t>Маусымдылығы</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Орналасқан мекен жайы орыс тілінде</w:t>
            </w:r>
          </w:p>
          <w:p>
            <w:pPr>
              <w:spacing w:after="20"/>
              <w:ind w:left="20"/>
              <w:jc w:val="both"/>
            </w:pPr>
            <w:r>
              <w:rPr>
                <w:rFonts w:ascii="Times New Roman"/>
                <w:b w:val="false"/>
                <w:i w:val="false"/>
                <w:color w:val="000000"/>
                <w:sz w:val="20"/>
              </w:rPr>
              <w:t xml:space="preserve">Қазақ тілінде көрсетілетін қызмет түрлері </w:t>
            </w:r>
          </w:p>
          <w:p>
            <w:pPr>
              <w:spacing w:after="20"/>
              <w:ind w:left="20"/>
              <w:jc w:val="both"/>
            </w:pPr>
            <w:r>
              <w:rPr>
                <w:rFonts w:ascii="Times New Roman"/>
                <w:b w:val="false"/>
                <w:i w:val="false"/>
                <w:color w:val="000000"/>
                <w:sz w:val="20"/>
              </w:rPr>
              <w:t xml:space="preserve">Көрсетілетін қызметтердің орыс тіліндегі түрлері </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облысындағы қонақ үйлер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туризм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үйдің атауы қазақ тілінде</w:t>
            </w:r>
          </w:p>
          <w:p>
            <w:pPr>
              <w:spacing w:after="20"/>
              <w:ind w:left="20"/>
              <w:jc w:val="both"/>
            </w:pPr>
            <w:r>
              <w:rPr>
                <w:rFonts w:ascii="Times New Roman"/>
                <w:b w:val="false"/>
                <w:i w:val="false"/>
                <w:color w:val="000000"/>
                <w:sz w:val="20"/>
              </w:rPr>
              <w:t>Қонақ үйдің атауы орыс тілінде</w:t>
            </w:r>
          </w:p>
          <w:p>
            <w:pPr>
              <w:spacing w:after="20"/>
              <w:ind w:left="20"/>
              <w:jc w:val="both"/>
            </w:pPr>
            <w:r>
              <w:rPr>
                <w:rFonts w:ascii="Times New Roman"/>
                <w:b w:val="false"/>
                <w:i w:val="false"/>
                <w:color w:val="000000"/>
                <w:sz w:val="20"/>
              </w:rPr>
              <w:t>Аудан / қала қазақ тілінде</w:t>
            </w:r>
          </w:p>
          <w:p>
            <w:pPr>
              <w:spacing w:after="20"/>
              <w:ind w:left="20"/>
              <w:jc w:val="both"/>
            </w:pPr>
            <w:r>
              <w:rPr>
                <w:rFonts w:ascii="Times New Roman"/>
                <w:b w:val="false"/>
                <w:i w:val="false"/>
                <w:color w:val="000000"/>
                <w:sz w:val="20"/>
              </w:rPr>
              <w:t>Аудан / қала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Пайдалануға берілген жылы</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Жұмыс тәртібі орыс тілінде</w:t>
            </w:r>
          </w:p>
          <w:p>
            <w:pPr>
              <w:spacing w:after="20"/>
              <w:ind w:left="20"/>
              <w:jc w:val="both"/>
            </w:pPr>
            <w:r>
              <w:rPr>
                <w:rFonts w:ascii="Times New Roman"/>
                <w:b w:val="false"/>
                <w:i w:val="false"/>
                <w:color w:val="000000"/>
                <w:sz w:val="20"/>
              </w:rPr>
              <w:t xml:space="preserve">Қазақ тілінде көрсетілетін қызмет түрлері </w:t>
            </w:r>
          </w:p>
          <w:p>
            <w:pPr>
              <w:spacing w:after="20"/>
              <w:ind w:left="20"/>
              <w:jc w:val="both"/>
            </w:pPr>
            <w:r>
              <w:rPr>
                <w:rFonts w:ascii="Times New Roman"/>
                <w:b w:val="false"/>
                <w:i w:val="false"/>
                <w:color w:val="000000"/>
                <w:sz w:val="20"/>
              </w:rPr>
              <w:t xml:space="preserve">Көрсетілетін қызметтердің орыс тіліндегі түрлері </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Ресми сайттар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шипажайлары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туризм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Шипажайдың атауы қазақ тілінде</w:t>
            </w:r>
          </w:p>
          <w:p>
            <w:pPr>
              <w:spacing w:after="20"/>
              <w:ind w:left="20"/>
              <w:jc w:val="both"/>
            </w:pPr>
            <w:r>
              <w:rPr>
                <w:rFonts w:ascii="Times New Roman"/>
                <w:b w:val="false"/>
                <w:i w:val="false"/>
                <w:color w:val="000000"/>
                <w:sz w:val="20"/>
              </w:rPr>
              <w:t>Шипажайдың орыс тіліндегі атауы</w:t>
            </w:r>
          </w:p>
          <w:p>
            <w:pPr>
              <w:spacing w:after="20"/>
              <w:ind w:left="20"/>
              <w:jc w:val="both"/>
            </w:pPr>
            <w:r>
              <w:rPr>
                <w:rFonts w:ascii="Times New Roman"/>
                <w:b w:val="false"/>
                <w:i w:val="false"/>
                <w:color w:val="000000"/>
                <w:sz w:val="20"/>
              </w:rPr>
              <w:t>Аудан / қала қазақ тілінде</w:t>
            </w:r>
          </w:p>
          <w:p>
            <w:pPr>
              <w:spacing w:after="20"/>
              <w:ind w:left="20"/>
              <w:jc w:val="both"/>
            </w:pPr>
            <w:r>
              <w:rPr>
                <w:rFonts w:ascii="Times New Roman"/>
                <w:b w:val="false"/>
                <w:i w:val="false"/>
                <w:color w:val="000000"/>
                <w:sz w:val="20"/>
              </w:rPr>
              <w:t>Аудан / қала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Пайдалануға берілген жылы</w:t>
            </w:r>
          </w:p>
          <w:p>
            <w:pPr>
              <w:spacing w:after="20"/>
              <w:ind w:left="20"/>
              <w:jc w:val="both"/>
            </w:pPr>
            <w:r>
              <w:rPr>
                <w:rFonts w:ascii="Times New Roman"/>
                <w:b w:val="false"/>
                <w:i w:val="false"/>
                <w:color w:val="000000"/>
                <w:sz w:val="20"/>
              </w:rPr>
              <w:t>Маусымдылығы</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Жұмыс тәртібі орыс тілінде</w:t>
            </w:r>
          </w:p>
          <w:p>
            <w:pPr>
              <w:spacing w:after="20"/>
              <w:ind w:left="20"/>
              <w:jc w:val="both"/>
            </w:pPr>
            <w:r>
              <w:rPr>
                <w:rFonts w:ascii="Times New Roman"/>
                <w:b w:val="false"/>
                <w:i w:val="false"/>
                <w:color w:val="000000"/>
                <w:sz w:val="20"/>
              </w:rPr>
              <w:t xml:space="preserve">Қазақ тілінде көрсетілетін қызмет түрлері </w:t>
            </w:r>
          </w:p>
          <w:p>
            <w:pPr>
              <w:spacing w:after="20"/>
              <w:ind w:left="20"/>
              <w:jc w:val="both"/>
            </w:pPr>
            <w:r>
              <w:rPr>
                <w:rFonts w:ascii="Times New Roman"/>
                <w:b w:val="false"/>
                <w:i w:val="false"/>
                <w:color w:val="000000"/>
                <w:sz w:val="20"/>
              </w:rPr>
              <w:t xml:space="preserve">Көрсетілетін қызметтердің орыс тіліндегі түрлері </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облысындағы пансионаттар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туризм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пансионат атауы</w:t>
            </w:r>
          </w:p>
          <w:p>
            <w:pPr>
              <w:spacing w:after="20"/>
              <w:ind w:left="20"/>
              <w:jc w:val="both"/>
            </w:pPr>
            <w:r>
              <w:rPr>
                <w:rFonts w:ascii="Times New Roman"/>
                <w:b w:val="false"/>
                <w:i w:val="false"/>
                <w:color w:val="000000"/>
                <w:sz w:val="20"/>
              </w:rPr>
              <w:t>Пансионаттың орыс тіліндегі атауы</w:t>
            </w:r>
          </w:p>
          <w:p>
            <w:pPr>
              <w:spacing w:after="20"/>
              <w:ind w:left="20"/>
              <w:jc w:val="both"/>
            </w:pPr>
            <w:r>
              <w:rPr>
                <w:rFonts w:ascii="Times New Roman"/>
                <w:b w:val="false"/>
                <w:i w:val="false"/>
                <w:color w:val="000000"/>
                <w:sz w:val="20"/>
              </w:rPr>
              <w:t>Аудан / қала қазақ тілінде</w:t>
            </w:r>
          </w:p>
          <w:p>
            <w:pPr>
              <w:spacing w:after="20"/>
              <w:ind w:left="20"/>
              <w:jc w:val="both"/>
            </w:pPr>
            <w:r>
              <w:rPr>
                <w:rFonts w:ascii="Times New Roman"/>
                <w:b w:val="false"/>
                <w:i w:val="false"/>
                <w:color w:val="000000"/>
                <w:sz w:val="20"/>
              </w:rPr>
              <w:t>Аудан / қала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Пайдалануға берілген жылы</w:t>
            </w:r>
          </w:p>
          <w:p>
            <w:pPr>
              <w:spacing w:after="20"/>
              <w:ind w:left="20"/>
              <w:jc w:val="both"/>
            </w:pPr>
            <w:r>
              <w:rPr>
                <w:rFonts w:ascii="Times New Roman"/>
                <w:b w:val="false"/>
                <w:i w:val="false"/>
                <w:color w:val="000000"/>
                <w:sz w:val="20"/>
              </w:rPr>
              <w:t>Маусымдылығы</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Жұмыс тәртібі жайы орыс тілінде</w:t>
            </w:r>
          </w:p>
          <w:p>
            <w:pPr>
              <w:spacing w:after="20"/>
              <w:ind w:left="20"/>
              <w:jc w:val="both"/>
            </w:pPr>
            <w:r>
              <w:rPr>
                <w:rFonts w:ascii="Times New Roman"/>
                <w:b w:val="false"/>
                <w:i w:val="false"/>
                <w:color w:val="000000"/>
                <w:sz w:val="20"/>
              </w:rPr>
              <w:t xml:space="preserve">Қазақ тілінде көрсетілетін қызмет түрлері </w:t>
            </w:r>
          </w:p>
          <w:p>
            <w:pPr>
              <w:spacing w:after="20"/>
              <w:ind w:left="20"/>
              <w:jc w:val="both"/>
            </w:pPr>
            <w:r>
              <w:rPr>
                <w:rFonts w:ascii="Times New Roman"/>
                <w:b w:val="false"/>
                <w:i w:val="false"/>
                <w:color w:val="000000"/>
                <w:sz w:val="20"/>
              </w:rPr>
              <w:t xml:space="preserve">Көрсетілетін қызметтердің орыс тіліндегі түрлері </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Ресми сайттар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облысындағы туроператорлары (туристік объектілер және агенттіктер))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 бен 20 желтоқсан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туризм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Туроператордың атауы қазақ тілінде</w:t>
            </w:r>
          </w:p>
          <w:p>
            <w:pPr>
              <w:spacing w:after="20"/>
              <w:ind w:left="20"/>
              <w:jc w:val="both"/>
            </w:pPr>
            <w:r>
              <w:rPr>
                <w:rFonts w:ascii="Times New Roman"/>
                <w:b w:val="false"/>
                <w:i w:val="false"/>
                <w:color w:val="000000"/>
                <w:sz w:val="20"/>
              </w:rPr>
              <w:t>Туроператордың орыс тіліндегі атауы</w:t>
            </w:r>
          </w:p>
          <w:p>
            <w:pPr>
              <w:spacing w:after="20"/>
              <w:ind w:left="20"/>
              <w:jc w:val="both"/>
            </w:pPr>
            <w:r>
              <w:rPr>
                <w:rFonts w:ascii="Times New Roman"/>
                <w:b w:val="false"/>
                <w:i w:val="false"/>
                <w:color w:val="000000"/>
                <w:sz w:val="20"/>
              </w:rPr>
              <w:t>Аудан / қала қазақ тілінде</w:t>
            </w:r>
          </w:p>
          <w:p>
            <w:pPr>
              <w:spacing w:after="20"/>
              <w:ind w:left="20"/>
              <w:jc w:val="both"/>
            </w:pPr>
            <w:r>
              <w:rPr>
                <w:rFonts w:ascii="Times New Roman"/>
                <w:b w:val="false"/>
                <w:i w:val="false"/>
                <w:color w:val="000000"/>
                <w:sz w:val="20"/>
              </w:rPr>
              <w:t>Аудан / қала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Жұмыс тәртібі орыс тілінде</w:t>
            </w:r>
          </w:p>
          <w:p>
            <w:pPr>
              <w:spacing w:after="20"/>
              <w:ind w:left="20"/>
              <w:jc w:val="both"/>
            </w:pPr>
            <w:r>
              <w:rPr>
                <w:rFonts w:ascii="Times New Roman"/>
                <w:b w:val="false"/>
                <w:i w:val="false"/>
                <w:color w:val="000000"/>
                <w:sz w:val="20"/>
              </w:rPr>
              <w:t xml:space="preserve">Қазақ тілінде көрсетілетін қызмет түрлері </w:t>
            </w:r>
          </w:p>
          <w:p>
            <w:pPr>
              <w:spacing w:after="20"/>
              <w:ind w:left="20"/>
              <w:jc w:val="both"/>
            </w:pPr>
            <w:r>
              <w:rPr>
                <w:rFonts w:ascii="Times New Roman"/>
                <w:b w:val="false"/>
                <w:i w:val="false"/>
                <w:color w:val="000000"/>
                <w:sz w:val="20"/>
              </w:rPr>
              <w:t xml:space="preserve">Көрсетілетін қызметтердің орыс тіліндегі түрлері </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Ресми сайттар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облысындағы туристік маршруттар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 бен 20 желтоқсан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туризм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қазақ тілінде</w:t>
            </w:r>
          </w:p>
          <w:p>
            <w:pPr>
              <w:spacing w:after="20"/>
              <w:ind w:left="20"/>
              <w:jc w:val="both"/>
            </w:pPr>
            <w:r>
              <w:rPr>
                <w:rFonts w:ascii="Times New Roman"/>
                <w:b w:val="false"/>
                <w:i w:val="false"/>
                <w:color w:val="000000"/>
                <w:sz w:val="20"/>
              </w:rPr>
              <w:t>Ұйымның атауы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 xml:space="preserve">Байланыс телефондары </w:t>
            </w:r>
          </w:p>
          <w:p>
            <w:pPr>
              <w:spacing w:after="20"/>
              <w:ind w:left="20"/>
              <w:jc w:val="both"/>
            </w:pPr>
            <w:r>
              <w:rPr>
                <w:rFonts w:ascii="Times New Roman"/>
                <w:b w:val="false"/>
                <w:i w:val="false"/>
                <w:color w:val="000000"/>
                <w:sz w:val="20"/>
              </w:rPr>
              <w:t>Туристік маршруттың атауы қазақ тілінде</w:t>
            </w:r>
          </w:p>
          <w:p>
            <w:pPr>
              <w:spacing w:after="20"/>
              <w:ind w:left="20"/>
              <w:jc w:val="both"/>
            </w:pPr>
            <w:r>
              <w:rPr>
                <w:rFonts w:ascii="Times New Roman"/>
                <w:b w:val="false"/>
                <w:i w:val="false"/>
                <w:color w:val="000000"/>
                <w:sz w:val="20"/>
              </w:rPr>
              <w:t>Туристік маршруттың орыс тіліндегі атауы</w:t>
            </w:r>
          </w:p>
          <w:p>
            <w:pPr>
              <w:spacing w:after="20"/>
              <w:ind w:left="20"/>
              <w:jc w:val="both"/>
            </w:pPr>
            <w:r>
              <w:rPr>
                <w:rFonts w:ascii="Times New Roman"/>
                <w:b w:val="false"/>
                <w:i w:val="false"/>
                <w:color w:val="000000"/>
                <w:sz w:val="20"/>
              </w:rPr>
              <w:t>Туристердің жүру жолы</w:t>
            </w:r>
          </w:p>
          <w:p>
            <w:pPr>
              <w:spacing w:after="20"/>
              <w:ind w:left="20"/>
              <w:jc w:val="both"/>
            </w:pPr>
            <w:r>
              <w:rPr>
                <w:rFonts w:ascii="Times New Roman"/>
                <w:b w:val="false"/>
                <w:i w:val="false"/>
                <w:color w:val="000000"/>
                <w:sz w:val="20"/>
              </w:rPr>
              <w:t xml:space="preserve">Туристік маршруттың ұзақтығы </w:t>
            </w:r>
          </w:p>
          <w:p>
            <w:pPr>
              <w:spacing w:after="20"/>
              <w:ind w:left="20"/>
              <w:jc w:val="both"/>
            </w:pPr>
            <w:r>
              <w:rPr>
                <w:rFonts w:ascii="Times New Roman"/>
                <w:b w:val="false"/>
                <w:i w:val="false"/>
                <w:color w:val="000000"/>
                <w:sz w:val="20"/>
              </w:rPr>
              <w:t xml:space="preserve">Келу мақсаты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облысындағы коммуналдық меншіктегі субұрқақтары бойынша ақпарат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туризм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Субұрқақтың атауы қазақ тілінде</w:t>
            </w:r>
          </w:p>
          <w:p>
            <w:pPr>
              <w:spacing w:after="20"/>
              <w:ind w:left="20"/>
              <w:jc w:val="both"/>
            </w:pPr>
            <w:r>
              <w:rPr>
                <w:rFonts w:ascii="Times New Roman"/>
                <w:b w:val="false"/>
                <w:i w:val="false"/>
                <w:color w:val="000000"/>
                <w:sz w:val="20"/>
              </w:rPr>
              <w:t>Субұрқақтың атауы орыс тілінде</w:t>
            </w:r>
          </w:p>
          <w:p>
            <w:pPr>
              <w:spacing w:after="20"/>
              <w:ind w:left="20"/>
              <w:jc w:val="both"/>
            </w:pPr>
            <w:r>
              <w:rPr>
                <w:rFonts w:ascii="Times New Roman"/>
                <w:b w:val="false"/>
                <w:i w:val="false"/>
                <w:color w:val="000000"/>
                <w:sz w:val="20"/>
              </w:rPr>
              <w:t>Қазақ тілінде орналасқан мекен-жайы</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тізбесі)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туризм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қазақ тілінде</w:t>
            </w:r>
          </w:p>
          <w:p>
            <w:pPr>
              <w:spacing w:after="20"/>
              <w:ind w:left="20"/>
              <w:jc w:val="both"/>
            </w:pPr>
            <w:r>
              <w:rPr>
                <w:rFonts w:ascii="Times New Roman"/>
                <w:b w:val="false"/>
                <w:i w:val="false"/>
                <w:color w:val="000000"/>
                <w:sz w:val="20"/>
              </w:rPr>
              <w:t>Объектінің орыс тіліндегі атауы</w:t>
            </w:r>
          </w:p>
          <w:p>
            <w:pPr>
              <w:spacing w:after="20"/>
              <w:ind w:left="20"/>
              <w:jc w:val="both"/>
            </w:pPr>
            <w:r>
              <w:rPr>
                <w:rFonts w:ascii="Times New Roman"/>
                <w:b w:val="false"/>
                <w:i w:val="false"/>
                <w:color w:val="000000"/>
                <w:sz w:val="20"/>
              </w:rPr>
              <w:t>Қазақ тілінде орналасқан мекен-жайы</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Ауданы, га</w:t>
            </w:r>
          </w:p>
          <w:p>
            <w:pPr>
              <w:spacing w:after="20"/>
              <w:ind w:left="20"/>
              <w:jc w:val="both"/>
            </w:pPr>
            <w:r>
              <w:rPr>
                <w:rFonts w:ascii="Times New Roman"/>
                <w:b w:val="false"/>
                <w:i w:val="false"/>
                <w:color w:val="000000"/>
                <w:sz w:val="20"/>
              </w:rPr>
              <w:t>Жауапты бөлімше</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ауыл шаруашылығы басқармасы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облысындағы агроөнеркәсіптік кешенінің объектілері (оның ішінде ет өңдейтін кәсіпорындар, орман және балық шаруашылығында өнімдер өндіретін кәсіпорындар)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20-ы күні ай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ауыл шаруашылығы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БСН</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 xml:space="preserve">Қазақ тілінде көрсетілетін қызмет түрлері </w:t>
            </w:r>
          </w:p>
          <w:p>
            <w:pPr>
              <w:spacing w:after="20"/>
              <w:ind w:left="20"/>
              <w:jc w:val="both"/>
            </w:pPr>
            <w:r>
              <w:rPr>
                <w:rFonts w:ascii="Times New Roman"/>
                <w:b w:val="false"/>
                <w:i w:val="false"/>
                <w:color w:val="000000"/>
                <w:sz w:val="20"/>
              </w:rPr>
              <w:t xml:space="preserve">Көрсетілетін қызметтердің орыс тіліндегі түрлері </w:t>
            </w:r>
          </w:p>
          <w:p>
            <w:pPr>
              <w:spacing w:after="20"/>
              <w:ind w:left="20"/>
              <w:jc w:val="both"/>
            </w:pPr>
            <w:r>
              <w:rPr>
                <w:rFonts w:ascii="Times New Roman"/>
                <w:b w:val="false"/>
                <w:i w:val="false"/>
                <w:color w:val="000000"/>
                <w:sz w:val="20"/>
              </w:rPr>
              <w:t>Аудан / қала қазақ тілінде</w:t>
            </w:r>
          </w:p>
          <w:p>
            <w:pPr>
              <w:spacing w:after="20"/>
              <w:ind w:left="20"/>
              <w:jc w:val="both"/>
            </w:pPr>
            <w:r>
              <w:rPr>
                <w:rFonts w:ascii="Times New Roman"/>
                <w:b w:val="false"/>
                <w:i w:val="false"/>
                <w:color w:val="000000"/>
                <w:sz w:val="20"/>
              </w:rPr>
              <w:t>Аудан / қала орыс тілінде</w:t>
            </w:r>
          </w:p>
          <w:p>
            <w:pPr>
              <w:spacing w:after="20"/>
              <w:ind w:left="20"/>
              <w:jc w:val="both"/>
            </w:pPr>
            <w:r>
              <w:rPr>
                <w:rFonts w:ascii="Times New Roman"/>
                <w:b w:val="false"/>
                <w:i w:val="false"/>
                <w:color w:val="000000"/>
                <w:sz w:val="20"/>
              </w:rPr>
              <w:t>Қазақ тілінде орналасқан мекен-жайы</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Жұмыс тәртібі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облысындағы ауыл шаруашылығы жалпы өнімінің көлемі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20-ы күні ай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ауыл шаруашылығы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p>
            <w:pPr>
              <w:spacing w:after="20"/>
              <w:ind w:left="20"/>
              <w:jc w:val="both"/>
            </w:pPr>
            <w:r>
              <w:rPr>
                <w:rFonts w:ascii="Times New Roman"/>
                <w:b w:val="false"/>
                <w:i w:val="false"/>
                <w:color w:val="000000"/>
                <w:sz w:val="20"/>
              </w:rPr>
              <w:t>Ауыл шаруашылығы өнімінің қазақ тіліндегі түрі</w:t>
            </w:r>
          </w:p>
          <w:p>
            <w:pPr>
              <w:spacing w:after="20"/>
              <w:ind w:left="20"/>
              <w:jc w:val="both"/>
            </w:pPr>
            <w:r>
              <w:rPr>
                <w:rFonts w:ascii="Times New Roman"/>
                <w:b w:val="false"/>
                <w:i w:val="false"/>
                <w:color w:val="000000"/>
                <w:sz w:val="20"/>
              </w:rPr>
              <w:t>Ауыл шаруашылығы өнімінің түрі орыс тілінде</w:t>
            </w:r>
          </w:p>
          <w:p>
            <w:pPr>
              <w:spacing w:after="20"/>
              <w:ind w:left="20"/>
              <w:jc w:val="both"/>
            </w:pPr>
            <w:r>
              <w:rPr>
                <w:rFonts w:ascii="Times New Roman"/>
                <w:b w:val="false"/>
                <w:i w:val="false"/>
                <w:color w:val="000000"/>
                <w:sz w:val="20"/>
              </w:rPr>
              <w:t>Өлшем бірлігі қазақ тілінде</w:t>
            </w:r>
          </w:p>
          <w:p>
            <w:pPr>
              <w:spacing w:after="20"/>
              <w:ind w:left="20"/>
              <w:jc w:val="both"/>
            </w:pPr>
            <w:r>
              <w:rPr>
                <w:rFonts w:ascii="Times New Roman"/>
                <w:b w:val="false"/>
                <w:i w:val="false"/>
                <w:color w:val="000000"/>
                <w:sz w:val="20"/>
              </w:rPr>
              <w:t>Өлшем бірлігі орыс тілінде</w:t>
            </w:r>
          </w:p>
          <w:p>
            <w:pPr>
              <w:spacing w:after="20"/>
              <w:ind w:left="20"/>
              <w:jc w:val="both"/>
            </w:pPr>
            <w:r>
              <w:rPr>
                <w:rFonts w:ascii="Times New Roman"/>
                <w:b w:val="false"/>
                <w:i w:val="false"/>
                <w:color w:val="000000"/>
                <w:sz w:val="20"/>
              </w:rPr>
              <w:t>Жалпы өнім көлемі</w:t>
            </w:r>
          </w:p>
          <w:p>
            <w:pPr>
              <w:spacing w:after="20"/>
              <w:ind w:left="20"/>
              <w:jc w:val="both"/>
            </w:pPr>
            <w:r>
              <w:rPr>
                <w:rFonts w:ascii="Times New Roman"/>
                <w:b w:val="false"/>
                <w:i w:val="false"/>
                <w:color w:val="000000"/>
                <w:sz w:val="20"/>
              </w:rPr>
              <w:t xml:space="preserve">Өткен жылдың ұқсас кезеңімен салыстырғанда Динамика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облысындағы өндірілген ет (тірі салмақта), сүт, жұмыртқа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20-ы күні ай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ауыл шаруашылығы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p>
            <w:pPr>
              <w:spacing w:after="20"/>
              <w:ind w:left="20"/>
              <w:jc w:val="both"/>
            </w:pPr>
            <w:r>
              <w:rPr>
                <w:rFonts w:ascii="Times New Roman"/>
                <w:b w:val="false"/>
                <w:i w:val="false"/>
                <w:color w:val="000000"/>
                <w:sz w:val="20"/>
              </w:rPr>
              <w:t>Өнімнің атауы қазақ тілінде</w:t>
            </w:r>
          </w:p>
          <w:p>
            <w:pPr>
              <w:spacing w:after="20"/>
              <w:ind w:left="20"/>
              <w:jc w:val="both"/>
            </w:pPr>
            <w:r>
              <w:rPr>
                <w:rFonts w:ascii="Times New Roman"/>
                <w:b w:val="false"/>
                <w:i w:val="false"/>
                <w:color w:val="000000"/>
                <w:sz w:val="20"/>
              </w:rPr>
              <w:t>Өнімнің орыс тіліндегі атауы</w:t>
            </w:r>
          </w:p>
          <w:p>
            <w:pPr>
              <w:spacing w:after="20"/>
              <w:ind w:left="20"/>
              <w:jc w:val="both"/>
            </w:pPr>
            <w:r>
              <w:rPr>
                <w:rFonts w:ascii="Times New Roman"/>
                <w:b w:val="false"/>
                <w:i w:val="false"/>
                <w:color w:val="000000"/>
                <w:sz w:val="20"/>
              </w:rPr>
              <w:t>Өлшем бірлігі қазақ тілінде</w:t>
            </w:r>
          </w:p>
          <w:p>
            <w:pPr>
              <w:spacing w:after="20"/>
              <w:ind w:left="20"/>
              <w:jc w:val="both"/>
            </w:pPr>
            <w:r>
              <w:rPr>
                <w:rFonts w:ascii="Times New Roman"/>
                <w:b w:val="false"/>
                <w:i w:val="false"/>
                <w:color w:val="000000"/>
                <w:sz w:val="20"/>
              </w:rPr>
              <w:t>Өлшем бірлігі орыс тілінде</w:t>
            </w:r>
          </w:p>
          <w:p>
            <w:pPr>
              <w:spacing w:after="20"/>
              <w:ind w:left="20"/>
              <w:jc w:val="both"/>
            </w:pPr>
            <w:r>
              <w:rPr>
                <w:rFonts w:ascii="Times New Roman"/>
                <w:b w:val="false"/>
                <w:i w:val="false"/>
                <w:color w:val="000000"/>
                <w:sz w:val="20"/>
              </w:rPr>
              <w:t>Өндіріс көлемі</w:t>
            </w:r>
          </w:p>
          <w:p>
            <w:pPr>
              <w:spacing w:after="20"/>
              <w:ind w:left="20"/>
              <w:jc w:val="both"/>
            </w:pPr>
            <w:r>
              <w:rPr>
                <w:rFonts w:ascii="Times New Roman"/>
                <w:b w:val="false"/>
                <w:i w:val="false"/>
                <w:color w:val="000000"/>
                <w:sz w:val="20"/>
              </w:rPr>
              <w:t xml:space="preserve">Өткен жылдың ұқсас кезеңімен салыстырғанда Динамика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облысындағы ірі қара мал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20-ы күні ай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ауыл шаруашылығы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p>
            <w:pPr>
              <w:spacing w:after="20"/>
              <w:ind w:left="20"/>
              <w:jc w:val="both"/>
            </w:pPr>
            <w:r>
              <w:rPr>
                <w:rFonts w:ascii="Times New Roman"/>
                <w:b w:val="false"/>
                <w:i w:val="false"/>
                <w:color w:val="000000"/>
                <w:sz w:val="20"/>
              </w:rPr>
              <w:t>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 xml:space="preserve">Саны (мың дана)) </w:t>
            </w:r>
          </w:p>
          <w:p>
            <w:pPr>
              <w:spacing w:after="20"/>
              <w:ind w:left="20"/>
              <w:jc w:val="both"/>
            </w:pPr>
            <w:r>
              <w:rPr>
                <w:rFonts w:ascii="Times New Roman"/>
                <w:b w:val="false"/>
                <w:i w:val="false"/>
                <w:color w:val="000000"/>
                <w:sz w:val="20"/>
              </w:rPr>
              <w:t>Өткен жылдың ұқсас кезеңімен салыстырғанда Динамика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облысындағы жеміс-көкөніс өнімдерін өндіретін кәсіпорындар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20-ы күні ай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ауыл шаруашылығы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БСН</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 xml:space="preserve">Қазақ тілінде көрсетілетін қызмет түрлері </w:t>
            </w:r>
          </w:p>
          <w:p>
            <w:pPr>
              <w:spacing w:after="20"/>
              <w:ind w:left="20"/>
              <w:jc w:val="both"/>
            </w:pPr>
            <w:r>
              <w:rPr>
                <w:rFonts w:ascii="Times New Roman"/>
                <w:b w:val="false"/>
                <w:i w:val="false"/>
                <w:color w:val="000000"/>
                <w:sz w:val="20"/>
              </w:rPr>
              <w:t xml:space="preserve">Көрсетілетін қызметтердің орыс тіліндегі түрлері </w:t>
            </w:r>
          </w:p>
          <w:p>
            <w:pPr>
              <w:spacing w:after="20"/>
              <w:ind w:left="20"/>
              <w:jc w:val="both"/>
            </w:pPr>
            <w:r>
              <w:rPr>
                <w:rFonts w:ascii="Times New Roman"/>
                <w:b w:val="false"/>
                <w:i w:val="false"/>
                <w:color w:val="000000"/>
                <w:sz w:val="20"/>
              </w:rPr>
              <w:t>Аудан / қала қазақ тілінде</w:t>
            </w:r>
          </w:p>
          <w:p>
            <w:pPr>
              <w:spacing w:after="20"/>
              <w:ind w:left="20"/>
              <w:jc w:val="both"/>
            </w:pPr>
            <w:r>
              <w:rPr>
                <w:rFonts w:ascii="Times New Roman"/>
                <w:b w:val="false"/>
                <w:i w:val="false"/>
                <w:color w:val="000000"/>
                <w:sz w:val="20"/>
              </w:rPr>
              <w:t>Аудан / қала орыс тілінде</w:t>
            </w:r>
          </w:p>
          <w:p>
            <w:pPr>
              <w:spacing w:after="20"/>
              <w:ind w:left="20"/>
              <w:jc w:val="both"/>
            </w:pPr>
            <w:r>
              <w:rPr>
                <w:rFonts w:ascii="Times New Roman"/>
                <w:b w:val="false"/>
                <w:i w:val="false"/>
                <w:color w:val="000000"/>
                <w:sz w:val="20"/>
              </w:rPr>
              <w:t>Қазақ тілінде орналасқан мекен-жайы</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Жұмыс тәртібі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қаржы және мемлекеттік активтер басқармасы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облысындағы жекешелендіру туралы ақпарат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қаржы және мемлекеттік активтер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Қала/аудан атауы қазақ тілінде</w:t>
            </w:r>
          </w:p>
          <w:p>
            <w:pPr>
              <w:spacing w:after="20"/>
              <w:ind w:left="20"/>
              <w:jc w:val="both"/>
            </w:pPr>
            <w:r>
              <w:rPr>
                <w:rFonts w:ascii="Times New Roman"/>
                <w:b w:val="false"/>
                <w:i w:val="false"/>
                <w:color w:val="000000"/>
                <w:sz w:val="20"/>
              </w:rPr>
              <w:t>Қала/аудан атауы орыс тілінде</w:t>
            </w:r>
          </w:p>
          <w:p>
            <w:pPr>
              <w:spacing w:after="20"/>
              <w:ind w:left="20"/>
              <w:jc w:val="both"/>
            </w:pPr>
            <w:r>
              <w:rPr>
                <w:rFonts w:ascii="Times New Roman"/>
                <w:b w:val="false"/>
                <w:i w:val="false"/>
                <w:color w:val="000000"/>
                <w:sz w:val="20"/>
              </w:rPr>
              <w:t>Іске асырылған объектілердің атауы қазақ тілінде</w:t>
            </w:r>
          </w:p>
          <w:p>
            <w:pPr>
              <w:spacing w:after="20"/>
              <w:ind w:left="20"/>
              <w:jc w:val="both"/>
            </w:pPr>
            <w:r>
              <w:rPr>
                <w:rFonts w:ascii="Times New Roman"/>
                <w:b w:val="false"/>
                <w:i w:val="false"/>
                <w:color w:val="000000"/>
                <w:sz w:val="20"/>
              </w:rPr>
              <w:t>Іске асырылған объектілердің орыс тіліндегі атауы</w:t>
            </w:r>
          </w:p>
          <w:p>
            <w:pPr>
              <w:spacing w:after="20"/>
              <w:ind w:left="20"/>
              <w:jc w:val="both"/>
            </w:pPr>
            <w:r>
              <w:rPr>
                <w:rFonts w:ascii="Times New Roman"/>
                <w:b w:val="false"/>
                <w:i w:val="false"/>
                <w:color w:val="000000"/>
                <w:sz w:val="20"/>
              </w:rPr>
              <w:t>Қазақ тілінде іске асырылған объектілердің саны мен түрі</w:t>
            </w:r>
          </w:p>
          <w:p>
            <w:pPr>
              <w:spacing w:after="20"/>
              <w:ind w:left="20"/>
              <w:jc w:val="both"/>
            </w:pPr>
            <w:r>
              <w:rPr>
                <w:rFonts w:ascii="Times New Roman"/>
                <w:b w:val="false"/>
                <w:i w:val="false"/>
                <w:color w:val="000000"/>
                <w:sz w:val="20"/>
              </w:rPr>
              <w:t>Іске асырылған объектілердің саны мен түрі орыс тілінде</w:t>
            </w:r>
          </w:p>
          <w:p>
            <w:pPr>
              <w:spacing w:after="20"/>
              <w:ind w:left="20"/>
              <w:jc w:val="both"/>
            </w:pPr>
            <w:r>
              <w:rPr>
                <w:rFonts w:ascii="Times New Roman"/>
                <w:b w:val="false"/>
                <w:i w:val="false"/>
                <w:color w:val="000000"/>
                <w:sz w:val="20"/>
              </w:rPr>
              <w:t xml:space="preserve">Іске асыру тәсілі қазақ тілінде </w:t>
            </w:r>
          </w:p>
          <w:p>
            <w:pPr>
              <w:spacing w:after="20"/>
              <w:ind w:left="20"/>
              <w:jc w:val="both"/>
            </w:pPr>
            <w:r>
              <w:rPr>
                <w:rFonts w:ascii="Times New Roman"/>
                <w:b w:val="false"/>
                <w:i w:val="false"/>
                <w:color w:val="000000"/>
                <w:sz w:val="20"/>
              </w:rPr>
              <w:t>Іске асыру тәсілі орыс тілінде</w:t>
            </w:r>
          </w:p>
          <w:p>
            <w:pPr>
              <w:spacing w:after="20"/>
              <w:ind w:left="20"/>
              <w:jc w:val="both"/>
            </w:pPr>
            <w:r>
              <w:rPr>
                <w:rFonts w:ascii="Times New Roman"/>
                <w:b w:val="false"/>
                <w:i w:val="false"/>
                <w:color w:val="000000"/>
                <w:sz w:val="20"/>
              </w:rPr>
              <w:t>Жалпы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мүліктік жалдауға және сенімгерлік басқаруға беру бойынша ақпарат"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қаржы және мемлекеттік активтер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Қала/аудан атауы қазақ тілінде</w:t>
            </w:r>
          </w:p>
          <w:p>
            <w:pPr>
              <w:spacing w:after="20"/>
              <w:ind w:left="20"/>
              <w:jc w:val="both"/>
            </w:pPr>
            <w:r>
              <w:rPr>
                <w:rFonts w:ascii="Times New Roman"/>
                <w:b w:val="false"/>
                <w:i w:val="false"/>
                <w:color w:val="000000"/>
                <w:sz w:val="20"/>
              </w:rPr>
              <w:t>Қала/аудан атауы орыс тілінде</w:t>
            </w:r>
          </w:p>
          <w:p>
            <w:pPr>
              <w:spacing w:after="20"/>
              <w:ind w:left="20"/>
              <w:jc w:val="both"/>
            </w:pPr>
            <w:r>
              <w:rPr>
                <w:rFonts w:ascii="Times New Roman"/>
                <w:b w:val="false"/>
                <w:i w:val="false"/>
                <w:color w:val="000000"/>
                <w:sz w:val="20"/>
              </w:rPr>
              <w:t>Шарттар саны</w:t>
            </w:r>
          </w:p>
          <w:p>
            <w:pPr>
              <w:spacing w:after="20"/>
              <w:ind w:left="20"/>
              <w:jc w:val="both"/>
            </w:pPr>
            <w:r>
              <w:rPr>
                <w:rFonts w:ascii="Times New Roman"/>
                <w:b w:val="false"/>
                <w:i w:val="false"/>
                <w:color w:val="000000"/>
                <w:sz w:val="20"/>
              </w:rPr>
              <w:t>Ауданы (шаршы метр)</w:t>
            </w:r>
          </w:p>
          <w:p>
            <w:pPr>
              <w:spacing w:after="20"/>
              <w:ind w:left="20"/>
              <w:jc w:val="both"/>
            </w:pPr>
            <w:r>
              <w:rPr>
                <w:rFonts w:ascii="Times New Roman"/>
                <w:b w:val="false"/>
                <w:i w:val="false"/>
                <w:color w:val="000000"/>
                <w:sz w:val="20"/>
              </w:rPr>
              <w:t>Жоспарланған түсімдер (мың теңге)</w:t>
            </w:r>
          </w:p>
          <w:p>
            <w:pPr>
              <w:spacing w:after="20"/>
              <w:ind w:left="20"/>
              <w:jc w:val="both"/>
            </w:pPr>
            <w:r>
              <w:rPr>
                <w:rFonts w:ascii="Times New Roman"/>
                <w:b w:val="false"/>
                <w:i w:val="false"/>
                <w:color w:val="000000"/>
                <w:sz w:val="20"/>
              </w:rPr>
              <w:t>Нақты түсімдер (мың теңге)</w:t>
            </w:r>
          </w:p>
          <w:p>
            <w:pPr>
              <w:spacing w:after="20"/>
              <w:ind w:left="20"/>
              <w:jc w:val="both"/>
            </w:pPr>
            <w:r>
              <w:rPr>
                <w:rFonts w:ascii="Times New Roman"/>
                <w:b w:val="false"/>
                <w:i w:val="false"/>
                <w:color w:val="000000"/>
                <w:sz w:val="20"/>
              </w:rPr>
              <w:t>орындалу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облысындағы коммуналдық меншік объектілерін сенімгерлік басқаруға және жалға алуға конкурстар туралы мәліметтер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қаржы және мемлекеттік активтер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Қала/аудан атауы қазақ тілінде</w:t>
            </w:r>
          </w:p>
          <w:p>
            <w:pPr>
              <w:spacing w:after="20"/>
              <w:ind w:left="20"/>
              <w:jc w:val="both"/>
            </w:pPr>
            <w:r>
              <w:rPr>
                <w:rFonts w:ascii="Times New Roman"/>
                <w:b w:val="false"/>
                <w:i w:val="false"/>
                <w:color w:val="000000"/>
                <w:sz w:val="20"/>
              </w:rPr>
              <w:t>Қала/аудан атауы орыс тілінде</w:t>
            </w:r>
          </w:p>
          <w:p>
            <w:pPr>
              <w:spacing w:after="20"/>
              <w:ind w:left="20"/>
              <w:jc w:val="both"/>
            </w:pPr>
            <w:r>
              <w:rPr>
                <w:rFonts w:ascii="Times New Roman"/>
                <w:b w:val="false"/>
                <w:i w:val="false"/>
                <w:color w:val="000000"/>
                <w:sz w:val="20"/>
              </w:rPr>
              <w:t>Объектінің орыс тіліндегі атауы</w:t>
            </w:r>
          </w:p>
          <w:p>
            <w:pPr>
              <w:spacing w:after="20"/>
              <w:ind w:left="20"/>
              <w:jc w:val="both"/>
            </w:pPr>
            <w:r>
              <w:rPr>
                <w:rFonts w:ascii="Times New Roman"/>
                <w:b w:val="false"/>
                <w:i w:val="false"/>
                <w:color w:val="000000"/>
                <w:sz w:val="20"/>
              </w:rPr>
              <w:t>Объектінің атауы қазақ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Өтініш берушілер саны</w:t>
            </w:r>
          </w:p>
          <w:p>
            <w:pPr>
              <w:spacing w:after="20"/>
              <w:ind w:left="20"/>
              <w:jc w:val="both"/>
            </w:pPr>
            <w:r>
              <w:rPr>
                <w:rFonts w:ascii="Times New Roman"/>
                <w:b w:val="false"/>
                <w:i w:val="false"/>
                <w:color w:val="000000"/>
                <w:sz w:val="20"/>
              </w:rPr>
              <w:t>Нарықтық құны, тг.</w:t>
            </w:r>
          </w:p>
          <w:p>
            <w:pPr>
              <w:spacing w:after="20"/>
              <w:ind w:left="20"/>
              <w:jc w:val="both"/>
            </w:pPr>
            <w:r>
              <w:rPr>
                <w:rFonts w:ascii="Times New Roman"/>
                <w:b w:val="false"/>
                <w:i w:val="false"/>
                <w:color w:val="000000"/>
                <w:sz w:val="20"/>
              </w:rPr>
              <w:t>Теңгерімдік құны, тг.</w:t>
            </w:r>
          </w:p>
          <w:p>
            <w:pPr>
              <w:spacing w:after="20"/>
              <w:ind w:left="20"/>
              <w:jc w:val="both"/>
            </w:pPr>
            <w:r>
              <w:rPr>
                <w:rFonts w:ascii="Times New Roman"/>
                <w:b w:val="false"/>
                <w:i w:val="false"/>
                <w:color w:val="000000"/>
                <w:sz w:val="20"/>
              </w:rPr>
              <w:t>Сауда-саттықты өткізу күні, уақыты және орны</w:t>
            </w:r>
          </w:p>
          <w:p>
            <w:pPr>
              <w:spacing w:after="20"/>
              <w:ind w:left="20"/>
              <w:jc w:val="both"/>
            </w:pPr>
            <w:r>
              <w:rPr>
                <w:rFonts w:ascii="Times New Roman"/>
                <w:b w:val="false"/>
                <w:i w:val="false"/>
                <w:color w:val="000000"/>
                <w:sz w:val="20"/>
              </w:rPr>
              <w:t>Сенімгерлік басқаруға беру мерзімі</w:t>
            </w:r>
          </w:p>
          <w:p>
            <w:pPr>
              <w:spacing w:after="20"/>
              <w:ind w:left="20"/>
              <w:jc w:val="both"/>
            </w:pPr>
            <w:r>
              <w:rPr>
                <w:rFonts w:ascii="Times New Roman"/>
                <w:b w:val="false"/>
                <w:i w:val="false"/>
                <w:color w:val="000000"/>
                <w:sz w:val="20"/>
              </w:rPr>
              <w:t>(нақтылау бойынша әрбір)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құрылыс басқармасы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облысындағы әлеуметтік мақсаттағы объектілердің құрылысы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құрылыс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орыс тіліндегі атауы</w:t>
            </w:r>
          </w:p>
          <w:p>
            <w:pPr>
              <w:spacing w:after="20"/>
              <w:ind w:left="20"/>
              <w:jc w:val="both"/>
            </w:pPr>
            <w:r>
              <w:rPr>
                <w:rFonts w:ascii="Times New Roman"/>
                <w:b w:val="false"/>
                <w:i w:val="false"/>
                <w:color w:val="000000"/>
                <w:sz w:val="20"/>
              </w:rPr>
              <w:t>Объектінің атауы қазақ тілінде</w:t>
            </w:r>
          </w:p>
          <w:p>
            <w:pPr>
              <w:spacing w:after="20"/>
              <w:ind w:left="20"/>
              <w:jc w:val="both"/>
            </w:pPr>
            <w:r>
              <w:rPr>
                <w:rFonts w:ascii="Times New Roman"/>
                <w:b w:val="false"/>
                <w:i w:val="false"/>
                <w:color w:val="000000"/>
                <w:sz w:val="20"/>
              </w:rPr>
              <w:t>Құрылыс алаңы</w:t>
            </w:r>
          </w:p>
          <w:p>
            <w:pPr>
              <w:spacing w:after="20"/>
              <w:ind w:left="20"/>
              <w:jc w:val="both"/>
            </w:pPr>
            <w:r>
              <w:rPr>
                <w:rFonts w:ascii="Times New Roman"/>
                <w:b w:val="false"/>
                <w:i w:val="false"/>
                <w:color w:val="000000"/>
                <w:sz w:val="20"/>
              </w:rPr>
              <w:t>Қала / аудан қазақ тілінде</w:t>
            </w:r>
          </w:p>
          <w:p>
            <w:pPr>
              <w:spacing w:after="20"/>
              <w:ind w:left="20"/>
              <w:jc w:val="both"/>
            </w:pPr>
            <w:r>
              <w:rPr>
                <w:rFonts w:ascii="Times New Roman"/>
                <w:b w:val="false"/>
                <w:i w:val="false"/>
                <w:color w:val="000000"/>
                <w:sz w:val="20"/>
              </w:rPr>
              <w:t>Қала / аудан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Құрылыстың басталуы</w:t>
            </w:r>
          </w:p>
          <w:p>
            <w:pPr>
              <w:spacing w:after="20"/>
              <w:ind w:left="20"/>
              <w:jc w:val="both"/>
            </w:pPr>
            <w:r>
              <w:rPr>
                <w:rFonts w:ascii="Times New Roman"/>
                <w:b w:val="false"/>
                <w:i w:val="false"/>
                <w:color w:val="000000"/>
                <w:sz w:val="20"/>
              </w:rPr>
              <w:t xml:space="preserve">Пайдалануға берудің жоспарланған күні </w:t>
            </w:r>
          </w:p>
          <w:p>
            <w:pPr>
              <w:spacing w:after="20"/>
              <w:ind w:left="20"/>
              <w:jc w:val="both"/>
            </w:pPr>
            <w:r>
              <w:rPr>
                <w:rFonts w:ascii="Times New Roman"/>
                <w:b w:val="false"/>
                <w:i w:val="false"/>
                <w:color w:val="000000"/>
                <w:sz w:val="20"/>
              </w:rPr>
              <w:t>Тапсырыс беруші орыс тілінде</w:t>
            </w:r>
          </w:p>
          <w:p>
            <w:pPr>
              <w:spacing w:after="20"/>
              <w:ind w:left="20"/>
              <w:jc w:val="both"/>
            </w:pPr>
            <w:r>
              <w:rPr>
                <w:rFonts w:ascii="Times New Roman"/>
                <w:b w:val="false"/>
                <w:i w:val="false"/>
                <w:color w:val="000000"/>
                <w:sz w:val="20"/>
              </w:rPr>
              <w:t>Тапсырыс беруші қазақ тілінде</w:t>
            </w:r>
          </w:p>
          <w:p>
            <w:pPr>
              <w:spacing w:after="20"/>
              <w:ind w:left="20"/>
              <w:jc w:val="both"/>
            </w:pPr>
            <w:r>
              <w:rPr>
                <w:rFonts w:ascii="Times New Roman"/>
                <w:b w:val="false"/>
                <w:i w:val="false"/>
                <w:color w:val="000000"/>
                <w:sz w:val="20"/>
              </w:rPr>
              <w:t>Құрылыс компаниясы (мердігерлік ұйым) орыс тілінде</w:t>
            </w:r>
          </w:p>
          <w:p>
            <w:pPr>
              <w:spacing w:after="20"/>
              <w:ind w:left="20"/>
              <w:jc w:val="both"/>
            </w:pPr>
            <w:r>
              <w:rPr>
                <w:rFonts w:ascii="Times New Roman"/>
                <w:b w:val="false"/>
                <w:i w:val="false"/>
                <w:color w:val="000000"/>
                <w:sz w:val="20"/>
              </w:rPr>
              <w:t>Құрылыс компаниясы (мердігерлік ұйым) қазақ тілінде</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Электрондық пошта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облысындағы тұрғын үй құрылысы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құрылыс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орыс тіліндегі атауы</w:t>
            </w:r>
          </w:p>
          <w:p>
            <w:pPr>
              <w:spacing w:after="20"/>
              <w:ind w:left="20"/>
              <w:jc w:val="both"/>
            </w:pPr>
            <w:r>
              <w:rPr>
                <w:rFonts w:ascii="Times New Roman"/>
                <w:b w:val="false"/>
                <w:i w:val="false"/>
                <w:color w:val="000000"/>
                <w:sz w:val="20"/>
              </w:rPr>
              <w:t>Объектінің атауы қазақ тілінде</w:t>
            </w:r>
          </w:p>
          <w:p>
            <w:pPr>
              <w:spacing w:after="20"/>
              <w:ind w:left="20"/>
              <w:jc w:val="both"/>
            </w:pPr>
            <w:r>
              <w:rPr>
                <w:rFonts w:ascii="Times New Roman"/>
                <w:b w:val="false"/>
                <w:i w:val="false"/>
                <w:color w:val="000000"/>
                <w:sz w:val="20"/>
              </w:rPr>
              <w:t>Құрылыс алаңы</w:t>
            </w:r>
          </w:p>
          <w:p>
            <w:pPr>
              <w:spacing w:after="20"/>
              <w:ind w:left="20"/>
              <w:jc w:val="both"/>
            </w:pPr>
            <w:r>
              <w:rPr>
                <w:rFonts w:ascii="Times New Roman"/>
                <w:b w:val="false"/>
                <w:i w:val="false"/>
                <w:color w:val="000000"/>
                <w:sz w:val="20"/>
              </w:rPr>
              <w:t>Қабаттар саны</w:t>
            </w:r>
          </w:p>
          <w:p>
            <w:pPr>
              <w:spacing w:after="20"/>
              <w:ind w:left="20"/>
              <w:jc w:val="both"/>
            </w:pPr>
            <w:r>
              <w:rPr>
                <w:rFonts w:ascii="Times New Roman"/>
                <w:b w:val="false"/>
                <w:i w:val="false"/>
                <w:color w:val="000000"/>
                <w:sz w:val="20"/>
              </w:rPr>
              <w:t>Пәтерлер саны</w:t>
            </w:r>
          </w:p>
          <w:p>
            <w:pPr>
              <w:spacing w:after="20"/>
              <w:ind w:left="20"/>
              <w:jc w:val="both"/>
            </w:pPr>
            <w:r>
              <w:rPr>
                <w:rFonts w:ascii="Times New Roman"/>
                <w:b w:val="false"/>
                <w:i w:val="false"/>
                <w:color w:val="000000"/>
                <w:sz w:val="20"/>
              </w:rPr>
              <w:t>Қала / аудан қазақ тілінде</w:t>
            </w:r>
          </w:p>
          <w:p>
            <w:pPr>
              <w:spacing w:after="20"/>
              <w:ind w:left="20"/>
              <w:jc w:val="both"/>
            </w:pPr>
            <w:r>
              <w:rPr>
                <w:rFonts w:ascii="Times New Roman"/>
                <w:b w:val="false"/>
                <w:i w:val="false"/>
                <w:color w:val="000000"/>
                <w:sz w:val="20"/>
              </w:rPr>
              <w:t>Қала / аудан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Құрылыстың басталуы</w:t>
            </w:r>
          </w:p>
          <w:p>
            <w:pPr>
              <w:spacing w:after="20"/>
              <w:ind w:left="20"/>
              <w:jc w:val="both"/>
            </w:pPr>
            <w:r>
              <w:rPr>
                <w:rFonts w:ascii="Times New Roman"/>
                <w:b w:val="false"/>
                <w:i w:val="false"/>
                <w:color w:val="000000"/>
                <w:sz w:val="20"/>
              </w:rPr>
              <w:t>Пайдалануға берудің жоспарланған күні</w:t>
            </w:r>
          </w:p>
          <w:p>
            <w:pPr>
              <w:spacing w:after="20"/>
              <w:ind w:left="20"/>
              <w:jc w:val="both"/>
            </w:pPr>
            <w:r>
              <w:rPr>
                <w:rFonts w:ascii="Times New Roman"/>
                <w:b w:val="false"/>
                <w:i w:val="false"/>
                <w:color w:val="000000"/>
                <w:sz w:val="20"/>
              </w:rPr>
              <w:t>Тапсырыс беруші орыс тілінде</w:t>
            </w:r>
          </w:p>
          <w:p>
            <w:pPr>
              <w:spacing w:after="20"/>
              <w:ind w:left="20"/>
              <w:jc w:val="both"/>
            </w:pPr>
            <w:r>
              <w:rPr>
                <w:rFonts w:ascii="Times New Roman"/>
                <w:b w:val="false"/>
                <w:i w:val="false"/>
                <w:color w:val="000000"/>
                <w:sz w:val="20"/>
              </w:rPr>
              <w:t>Тапсырыс беруші қазақ тілінде</w:t>
            </w:r>
          </w:p>
          <w:p>
            <w:pPr>
              <w:spacing w:after="20"/>
              <w:ind w:left="20"/>
              <w:jc w:val="both"/>
            </w:pPr>
            <w:r>
              <w:rPr>
                <w:rFonts w:ascii="Times New Roman"/>
                <w:b w:val="false"/>
                <w:i w:val="false"/>
                <w:color w:val="000000"/>
                <w:sz w:val="20"/>
              </w:rPr>
              <w:t>Құрылыс компаниясы (мердігерлік ұйым) орыс тілінде</w:t>
            </w:r>
          </w:p>
          <w:p>
            <w:pPr>
              <w:spacing w:after="20"/>
              <w:ind w:left="20"/>
              <w:jc w:val="both"/>
            </w:pPr>
            <w:r>
              <w:rPr>
                <w:rFonts w:ascii="Times New Roman"/>
                <w:b w:val="false"/>
                <w:i w:val="false"/>
                <w:color w:val="000000"/>
                <w:sz w:val="20"/>
              </w:rPr>
              <w:t>Құрылыс компаниясы (мердігерлік ұйым) қазақ тілінде</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Электрондық пошта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 инженерлік-коммуникациялық инфрақұрылымды салу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құрылыс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орыс тіліндегі атауы</w:t>
            </w:r>
          </w:p>
          <w:p>
            <w:pPr>
              <w:spacing w:after="20"/>
              <w:ind w:left="20"/>
              <w:jc w:val="both"/>
            </w:pPr>
            <w:r>
              <w:rPr>
                <w:rFonts w:ascii="Times New Roman"/>
                <w:b w:val="false"/>
                <w:i w:val="false"/>
                <w:color w:val="000000"/>
                <w:sz w:val="20"/>
              </w:rPr>
              <w:t>Объектінің атауы қазақ тілінде</w:t>
            </w:r>
          </w:p>
          <w:p>
            <w:pPr>
              <w:spacing w:after="20"/>
              <w:ind w:left="20"/>
              <w:jc w:val="both"/>
            </w:pPr>
            <w:r>
              <w:rPr>
                <w:rFonts w:ascii="Times New Roman"/>
                <w:b w:val="false"/>
                <w:i w:val="false"/>
                <w:color w:val="000000"/>
                <w:sz w:val="20"/>
              </w:rPr>
              <w:t>Құрылыс алаңы</w:t>
            </w:r>
          </w:p>
          <w:p>
            <w:pPr>
              <w:spacing w:after="20"/>
              <w:ind w:left="20"/>
              <w:jc w:val="both"/>
            </w:pPr>
            <w:r>
              <w:rPr>
                <w:rFonts w:ascii="Times New Roman"/>
                <w:b w:val="false"/>
                <w:i w:val="false"/>
                <w:color w:val="000000"/>
                <w:sz w:val="20"/>
              </w:rPr>
              <w:t>Қала / аудан қазақ тілінде</w:t>
            </w:r>
          </w:p>
          <w:p>
            <w:pPr>
              <w:spacing w:after="20"/>
              <w:ind w:left="20"/>
              <w:jc w:val="both"/>
            </w:pPr>
            <w:r>
              <w:rPr>
                <w:rFonts w:ascii="Times New Roman"/>
                <w:b w:val="false"/>
                <w:i w:val="false"/>
                <w:color w:val="000000"/>
                <w:sz w:val="20"/>
              </w:rPr>
              <w:t>Қала / аудан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Құрылыстың басталуы</w:t>
            </w:r>
          </w:p>
          <w:p>
            <w:pPr>
              <w:spacing w:after="20"/>
              <w:ind w:left="20"/>
              <w:jc w:val="both"/>
            </w:pPr>
            <w:r>
              <w:rPr>
                <w:rFonts w:ascii="Times New Roman"/>
                <w:b w:val="false"/>
                <w:i w:val="false"/>
                <w:color w:val="000000"/>
                <w:sz w:val="20"/>
              </w:rPr>
              <w:t xml:space="preserve">Пайдалануға берудің жоспарланған күні </w:t>
            </w:r>
          </w:p>
          <w:p>
            <w:pPr>
              <w:spacing w:after="20"/>
              <w:ind w:left="20"/>
              <w:jc w:val="both"/>
            </w:pPr>
            <w:r>
              <w:rPr>
                <w:rFonts w:ascii="Times New Roman"/>
                <w:b w:val="false"/>
                <w:i w:val="false"/>
                <w:color w:val="000000"/>
                <w:sz w:val="20"/>
              </w:rPr>
              <w:t>Тапсырыс беруші орыс тілінде</w:t>
            </w:r>
          </w:p>
          <w:p>
            <w:pPr>
              <w:spacing w:after="20"/>
              <w:ind w:left="20"/>
              <w:jc w:val="both"/>
            </w:pPr>
            <w:r>
              <w:rPr>
                <w:rFonts w:ascii="Times New Roman"/>
                <w:b w:val="false"/>
                <w:i w:val="false"/>
                <w:color w:val="000000"/>
                <w:sz w:val="20"/>
              </w:rPr>
              <w:t>Тапсырыс беруші қазақ тілінде</w:t>
            </w:r>
          </w:p>
          <w:p>
            <w:pPr>
              <w:spacing w:after="20"/>
              <w:ind w:left="20"/>
              <w:jc w:val="both"/>
            </w:pPr>
            <w:r>
              <w:rPr>
                <w:rFonts w:ascii="Times New Roman"/>
                <w:b w:val="false"/>
                <w:i w:val="false"/>
                <w:color w:val="000000"/>
                <w:sz w:val="20"/>
              </w:rPr>
              <w:t>Құрылыс компаниясы (мердігерлік ұйым) орыс тілінде</w:t>
            </w:r>
          </w:p>
          <w:p>
            <w:pPr>
              <w:spacing w:after="20"/>
              <w:ind w:left="20"/>
              <w:jc w:val="both"/>
            </w:pPr>
            <w:r>
              <w:rPr>
                <w:rFonts w:ascii="Times New Roman"/>
                <w:b w:val="false"/>
                <w:i w:val="false"/>
                <w:color w:val="000000"/>
                <w:sz w:val="20"/>
              </w:rPr>
              <w:t>Құрылыс компаниясы (мердігерлік ұйым) қазақ тілінде</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 xml:space="preserve">Электрондық пошта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облысындағы тұрғын үйдің енгізілген шаршы метрінің көлемі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құрылыс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p>
            <w:pPr>
              <w:spacing w:after="20"/>
              <w:ind w:left="20"/>
              <w:jc w:val="both"/>
            </w:pPr>
            <w:r>
              <w:rPr>
                <w:rFonts w:ascii="Times New Roman"/>
                <w:b w:val="false"/>
                <w:i w:val="false"/>
                <w:color w:val="000000"/>
                <w:sz w:val="20"/>
              </w:rPr>
              <w:t>Коммерциялық тұрғын үй мың м 2</w:t>
            </w:r>
          </w:p>
          <w:p>
            <w:pPr>
              <w:spacing w:after="20"/>
              <w:ind w:left="20"/>
              <w:jc w:val="both"/>
            </w:pPr>
            <w:r>
              <w:rPr>
                <w:rFonts w:ascii="Times New Roman"/>
                <w:b w:val="false"/>
                <w:i w:val="false"/>
                <w:color w:val="000000"/>
                <w:sz w:val="20"/>
              </w:rPr>
              <w:t>ЖАО кезекте тұрғандар үшін жалға берілетін тұрғын үй, мың м. 2</w:t>
            </w:r>
          </w:p>
          <w:p>
            <w:pPr>
              <w:spacing w:after="20"/>
              <w:ind w:left="20"/>
              <w:jc w:val="both"/>
            </w:pPr>
            <w:r>
              <w:rPr>
                <w:rFonts w:ascii="Times New Roman"/>
                <w:b w:val="false"/>
                <w:i w:val="false"/>
                <w:color w:val="000000"/>
                <w:sz w:val="20"/>
              </w:rPr>
              <w:t>Жеке тұрғын үй құрылысы, мың м. 2</w:t>
            </w:r>
          </w:p>
          <w:p>
            <w:pPr>
              <w:spacing w:after="20"/>
              <w:ind w:left="20"/>
              <w:jc w:val="both"/>
            </w:pPr>
            <w:r>
              <w:rPr>
                <w:rFonts w:ascii="Times New Roman"/>
                <w:b w:val="false"/>
                <w:i w:val="false"/>
                <w:color w:val="000000"/>
                <w:sz w:val="20"/>
              </w:rPr>
              <w:t>Жалпы алаңы тұрғын үйді пайдалануға беру, мың м 2</w:t>
            </w:r>
          </w:p>
          <w:p>
            <w:pPr>
              <w:spacing w:after="20"/>
              <w:ind w:left="20"/>
              <w:jc w:val="both"/>
            </w:pPr>
            <w:r>
              <w:rPr>
                <w:rFonts w:ascii="Times New Roman"/>
                <w:b w:val="false"/>
                <w:i w:val="false"/>
                <w:color w:val="000000"/>
                <w:sz w:val="20"/>
              </w:rPr>
              <w:t xml:space="preserve">Барлық санаттар үшін тұрғын үй құрылыс жинақтары жүйесі арқылы кредиттік тұрғын үй, мың м. 2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учаскелерін бұзу туралы мәліметтер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 наурызда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құрылыс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алқабының (бау-бақша шаруашылығының) атауы қазақ тілінде</w:t>
            </w:r>
          </w:p>
          <w:p>
            <w:pPr>
              <w:spacing w:after="20"/>
              <w:ind w:left="20"/>
              <w:jc w:val="both"/>
            </w:pPr>
            <w:r>
              <w:rPr>
                <w:rFonts w:ascii="Times New Roman"/>
                <w:b w:val="false"/>
                <w:i w:val="false"/>
                <w:color w:val="000000"/>
                <w:sz w:val="20"/>
              </w:rPr>
              <w:t>Саяжай массивінің (бау-бақша шаруашылығының) орыс тіліндегі атауы</w:t>
            </w:r>
          </w:p>
          <w:p>
            <w:pPr>
              <w:spacing w:after="20"/>
              <w:ind w:left="20"/>
              <w:jc w:val="both"/>
            </w:pPr>
            <w:r>
              <w:rPr>
                <w:rFonts w:ascii="Times New Roman"/>
                <w:b w:val="false"/>
                <w:i w:val="false"/>
                <w:color w:val="000000"/>
                <w:sz w:val="20"/>
              </w:rPr>
              <w:t>Бұзуға жататын аумақ</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Бұзудың жоспарланған мерзімі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кәсіпкерлік және сауда басқарамасы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 өнеркәсіп бойынша статистикалық мәліметтер (кен өндіру өнеркәсібі мен карьерлерді қазу көлемі, өзге де металл емес минералды өнім көлемі, өзге де металл емес минералды өнім көлемі, жеңіл өнеркәсіп өнімінің көлемі, машина жасау өнімінің көлемі, металлургия өнеркәсібі өнімінің көлемі, дайын металл бұйымдарының көлемі)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 10 күніне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кәсіпкерлік және сауда басқарамасы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статистикалық көрсеткіш</w:t>
            </w:r>
          </w:p>
          <w:p>
            <w:pPr>
              <w:spacing w:after="20"/>
              <w:ind w:left="20"/>
              <w:jc w:val="both"/>
            </w:pPr>
            <w:r>
              <w:rPr>
                <w:rFonts w:ascii="Times New Roman"/>
                <w:b w:val="false"/>
                <w:i w:val="false"/>
                <w:color w:val="000000"/>
                <w:sz w:val="20"/>
              </w:rPr>
              <w:t>Статистикалық көрсеткіш орыс тілінде</w:t>
            </w:r>
          </w:p>
          <w:p>
            <w:pPr>
              <w:spacing w:after="20"/>
              <w:ind w:left="20"/>
              <w:jc w:val="both"/>
            </w:pPr>
            <w:r>
              <w:rPr>
                <w:rFonts w:ascii="Times New Roman"/>
                <w:b w:val="false"/>
                <w:i w:val="false"/>
                <w:color w:val="000000"/>
                <w:sz w:val="20"/>
              </w:rPr>
              <w:t>Кезең</w:t>
            </w:r>
          </w:p>
          <w:p>
            <w:pPr>
              <w:spacing w:after="20"/>
              <w:ind w:left="20"/>
              <w:jc w:val="both"/>
            </w:pPr>
            <w:r>
              <w:rPr>
                <w:rFonts w:ascii="Times New Roman"/>
                <w:b w:val="false"/>
                <w:i w:val="false"/>
                <w:color w:val="000000"/>
                <w:sz w:val="20"/>
              </w:rPr>
              <w:t>Өлшем бірлігі қазақ тілінде</w:t>
            </w:r>
          </w:p>
          <w:p>
            <w:pPr>
              <w:spacing w:after="20"/>
              <w:ind w:left="20"/>
              <w:jc w:val="both"/>
            </w:pPr>
            <w:r>
              <w:rPr>
                <w:rFonts w:ascii="Times New Roman"/>
                <w:b w:val="false"/>
                <w:i w:val="false"/>
                <w:color w:val="000000"/>
                <w:sz w:val="20"/>
              </w:rPr>
              <w:t>Өлшем бірлігі орыс тілінде</w:t>
            </w:r>
          </w:p>
          <w:p>
            <w:pPr>
              <w:spacing w:after="20"/>
              <w:ind w:left="20"/>
              <w:jc w:val="both"/>
            </w:pPr>
            <w:r>
              <w:rPr>
                <w:rFonts w:ascii="Times New Roman"/>
                <w:b w:val="false"/>
                <w:i w:val="false"/>
                <w:color w:val="000000"/>
                <w:sz w:val="20"/>
              </w:rPr>
              <w:t xml:space="preserve">Көлемі </w:t>
            </w:r>
          </w:p>
          <w:p>
            <w:pPr>
              <w:spacing w:after="20"/>
              <w:ind w:left="20"/>
              <w:jc w:val="both"/>
            </w:pPr>
            <w:r>
              <w:rPr>
                <w:rFonts w:ascii="Times New Roman"/>
                <w:b w:val="false"/>
                <w:i w:val="false"/>
                <w:color w:val="000000"/>
                <w:sz w:val="20"/>
              </w:rPr>
              <w:t>Өткен жылдың ұқсас кезеңімен салыстырғанда Динамика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облысындағы өнеркәсіп объектілері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 10 күніне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кәсіпкерлік және сауда басқарамасы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БСН</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 xml:space="preserve">Қызмет бағыты қазақ тілінде </w:t>
            </w:r>
          </w:p>
          <w:p>
            <w:pPr>
              <w:spacing w:after="20"/>
              <w:ind w:left="20"/>
              <w:jc w:val="both"/>
            </w:pPr>
            <w:r>
              <w:rPr>
                <w:rFonts w:ascii="Times New Roman"/>
                <w:b w:val="false"/>
                <w:i w:val="false"/>
                <w:color w:val="000000"/>
                <w:sz w:val="20"/>
              </w:rPr>
              <w:t xml:space="preserve">Қызмет бағыты орыс тілінде </w:t>
            </w:r>
          </w:p>
          <w:p>
            <w:pPr>
              <w:spacing w:after="20"/>
              <w:ind w:left="20"/>
              <w:jc w:val="both"/>
            </w:pPr>
            <w:r>
              <w:rPr>
                <w:rFonts w:ascii="Times New Roman"/>
                <w:b w:val="false"/>
                <w:i w:val="false"/>
                <w:color w:val="000000"/>
                <w:sz w:val="20"/>
              </w:rPr>
              <w:t>Аудан / қала қазақ тілінде</w:t>
            </w:r>
          </w:p>
          <w:p>
            <w:pPr>
              <w:spacing w:after="20"/>
              <w:ind w:left="20"/>
              <w:jc w:val="both"/>
            </w:pPr>
            <w:r>
              <w:rPr>
                <w:rFonts w:ascii="Times New Roman"/>
                <w:b w:val="false"/>
                <w:i w:val="false"/>
                <w:color w:val="000000"/>
                <w:sz w:val="20"/>
              </w:rPr>
              <w:t>Аудан / қала орыс тілінде</w:t>
            </w:r>
          </w:p>
          <w:p>
            <w:pPr>
              <w:spacing w:after="20"/>
              <w:ind w:left="20"/>
              <w:jc w:val="both"/>
            </w:pPr>
            <w:r>
              <w:rPr>
                <w:rFonts w:ascii="Times New Roman"/>
                <w:b w:val="false"/>
                <w:i w:val="false"/>
                <w:color w:val="000000"/>
                <w:sz w:val="20"/>
              </w:rPr>
              <w:t>Қазақ тілінде орналасқан мекен-жайы</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Байланыс телефондары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облысындағы кең таралаған пайдалы қазбаларды өндіру жөніндегі деректер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 10 күніне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кәсіпкерлік және сауда басқарамасы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өндіру көлемі</w:t>
            </w:r>
          </w:p>
          <w:p>
            <w:pPr>
              <w:spacing w:after="20"/>
              <w:ind w:left="20"/>
              <w:jc w:val="both"/>
            </w:pPr>
            <w:r>
              <w:rPr>
                <w:rFonts w:ascii="Times New Roman"/>
                <w:b w:val="false"/>
                <w:i w:val="false"/>
                <w:color w:val="000000"/>
                <w:sz w:val="20"/>
              </w:rPr>
              <w:t>Өндіру көлемі орыс тілінде</w:t>
            </w:r>
          </w:p>
          <w:p>
            <w:pPr>
              <w:spacing w:after="20"/>
              <w:ind w:left="20"/>
              <w:jc w:val="both"/>
            </w:pPr>
            <w:r>
              <w:rPr>
                <w:rFonts w:ascii="Times New Roman"/>
                <w:b w:val="false"/>
                <w:i w:val="false"/>
                <w:color w:val="000000"/>
                <w:sz w:val="20"/>
              </w:rPr>
              <w:t>Есепті кезең</w:t>
            </w:r>
          </w:p>
          <w:p>
            <w:pPr>
              <w:spacing w:after="20"/>
              <w:ind w:left="20"/>
              <w:jc w:val="both"/>
            </w:pPr>
            <w:r>
              <w:rPr>
                <w:rFonts w:ascii="Times New Roman"/>
                <w:b w:val="false"/>
                <w:i w:val="false"/>
                <w:color w:val="000000"/>
                <w:sz w:val="20"/>
              </w:rPr>
              <w:t>Ағымдағы есепті кезеңдегі өндіру көлемі</w:t>
            </w:r>
          </w:p>
          <w:p>
            <w:pPr>
              <w:spacing w:after="20"/>
              <w:ind w:left="20"/>
              <w:jc w:val="both"/>
            </w:pPr>
            <w:r>
              <w:rPr>
                <w:rFonts w:ascii="Times New Roman"/>
                <w:b w:val="false"/>
                <w:i w:val="false"/>
                <w:color w:val="000000"/>
                <w:sz w:val="20"/>
              </w:rPr>
              <w:t>Алдыңғы есепті кезеңмен салыстыру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мен облыстық маңызы бар қалалар бөлінісінде жер санаттары бойынша жер қорын бөлу"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 наурызда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кәсіпкерлік және сауда басқарамасы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 облыстық маңызы бар қала атауы қазақ тілінде</w:t>
            </w:r>
          </w:p>
          <w:p>
            <w:pPr>
              <w:spacing w:after="20"/>
              <w:ind w:left="20"/>
              <w:jc w:val="both"/>
            </w:pPr>
            <w:r>
              <w:rPr>
                <w:rFonts w:ascii="Times New Roman"/>
                <w:b w:val="false"/>
                <w:i w:val="false"/>
                <w:color w:val="000000"/>
                <w:sz w:val="20"/>
              </w:rPr>
              <w:t>Аудан / облыстық маңызы бар қала атауы орыс тілінде</w:t>
            </w:r>
          </w:p>
          <w:p>
            <w:pPr>
              <w:spacing w:after="20"/>
              <w:ind w:left="20"/>
              <w:jc w:val="both"/>
            </w:pPr>
            <w:r>
              <w:rPr>
                <w:rFonts w:ascii="Times New Roman"/>
                <w:b w:val="false"/>
                <w:i w:val="false"/>
                <w:color w:val="000000"/>
                <w:sz w:val="20"/>
              </w:rPr>
              <w:t>Жер санатының қазақ тіліндегі атауы</w:t>
            </w:r>
          </w:p>
          <w:p>
            <w:pPr>
              <w:spacing w:after="20"/>
              <w:ind w:left="20"/>
              <w:jc w:val="both"/>
            </w:pPr>
            <w:r>
              <w:rPr>
                <w:rFonts w:ascii="Times New Roman"/>
                <w:b w:val="false"/>
                <w:i w:val="false"/>
                <w:color w:val="000000"/>
                <w:sz w:val="20"/>
              </w:rPr>
              <w:t>Жер санатының орыс тіліндегі атауы</w:t>
            </w:r>
          </w:p>
          <w:p>
            <w:pPr>
              <w:spacing w:after="20"/>
              <w:ind w:left="20"/>
              <w:jc w:val="both"/>
            </w:pPr>
            <w:r>
              <w:rPr>
                <w:rFonts w:ascii="Times New Roman"/>
                <w:b w:val="false"/>
                <w:i w:val="false"/>
                <w:color w:val="000000"/>
                <w:sz w:val="20"/>
              </w:rPr>
              <w:t>Әрбір санат бөлінісіндегі жер көлемі</w:t>
            </w:r>
          </w:p>
          <w:p>
            <w:pPr>
              <w:spacing w:after="20"/>
              <w:ind w:left="20"/>
              <w:jc w:val="both"/>
            </w:pPr>
            <w:r>
              <w:rPr>
                <w:rFonts w:ascii="Times New Roman"/>
                <w:b w:val="false"/>
                <w:i w:val="false"/>
                <w:color w:val="000000"/>
                <w:sz w:val="20"/>
              </w:rPr>
              <w:t>Есепті кезең</w:t>
            </w:r>
          </w:p>
          <w:p>
            <w:pPr>
              <w:spacing w:after="20"/>
              <w:ind w:left="20"/>
              <w:jc w:val="both"/>
            </w:pPr>
            <w:r>
              <w:rPr>
                <w:rFonts w:ascii="Times New Roman"/>
                <w:b w:val="false"/>
                <w:i w:val="false"/>
                <w:color w:val="000000"/>
                <w:sz w:val="20"/>
              </w:rPr>
              <w:t>Геопозиция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облысындағы автоматты құю станциялары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 наурызда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кәсіпкерлік және сауда басқарамасы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Орналасқан жері қазақ тілінде</w:t>
            </w:r>
          </w:p>
          <w:p>
            <w:pPr>
              <w:spacing w:after="20"/>
              <w:ind w:left="20"/>
              <w:jc w:val="both"/>
            </w:pPr>
            <w:r>
              <w:rPr>
                <w:rFonts w:ascii="Times New Roman"/>
                <w:b w:val="false"/>
                <w:i w:val="false"/>
                <w:color w:val="000000"/>
                <w:sz w:val="20"/>
              </w:rPr>
              <w:t>Орналасқан жері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Байланыс телефоны</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Қызметтердің әрбір түрі бойынша қолданыстағы бағалар (тарифтер)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облысындағы автомобильдік газ құю станцияларының тізімі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 наурызда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кәсіпкерлік және сауда басқарамасы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Орналасқан жері қазақ тілінде</w:t>
            </w:r>
          </w:p>
          <w:p>
            <w:pPr>
              <w:spacing w:after="20"/>
              <w:ind w:left="20"/>
              <w:jc w:val="both"/>
            </w:pPr>
            <w:r>
              <w:rPr>
                <w:rFonts w:ascii="Times New Roman"/>
                <w:b w:val="false"/>
                <w:i w:val="false"/>
                <w:color w:val="000000"/>
                <w:sz w:val="20"/>
              </w:rPr>
              <w:t>Орналасқан жері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Байланыс телефоны</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Қызметтердің әрбір түрі бойынша қолданыстағы бағалар (тарифтер))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облысындағы ірі супермаркеттер мен базарлардың тізімі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тоқсанның соңғы айының 10-на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кәсіпкерлік және сауда басқарамасы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Қазақ тілінде орналасқан мекен-жайы</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 xml:space="preserve">Геопозиция </w:t>
            </w:r>
          </w:p>
          <w:p>
            <w:pPr>
              <w:spacing w:after="20"/>
              <w:ind w:left="20"/>
              <w:jc w:val="both"/>
            </w:pPr>
            <w:r>
              <w:rPr>
                <w:rFonts w:ascii="Times New Roman"/>
                <w:b w:val="false"/>
                <w:i w:val="false"/>
                <w:color w:val="000000"/>
                <w:sz w:val="20"/>
              </w:rPr>
              <w:t>Қызмет түрлері қазақ тілінде</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 xml:space="preserve">Басшының аты-жөні </w:t>
            </w:r>
          </w:p>
          <w:p>
            <w:pPr>
              <w:spacing w:after="20"/>
              <w:ind w:left="20"/>
              <w:jc w:val="both"/>
            </w:pPr>
            <w:r>
              <w:rPr>
                <w:rFonts w:ascii="Times New Roman"/>
                <w:b w:val="false"/>
                <w:i w:val="false"/>
                <w:color w:val="000000"/>
                <w:sz w:val="20"/>
              </w:rPr>
              <w:t>Байланыс телефоны</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 xml:space="preserve">Ресми интернет-ресурсы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облыстық цифрландыру, мемлекеттік қызметтер көрсету және архивтер басқармасы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әкімдігі тарапынан көрсетілетін мемлекеттік қызметтер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енгізілген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енгізілген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облыстық цифрландыру, мемлекеттік қызметтер көрсету және архивтер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атауы қазақ тілінде</w:t>
            </w:r>
          </w:p>
          <w:p>
            <w:pPr>
              <w:spacing w:after="20"/>
              <w:ind w:left="20"/>
              <w:jc w:val="both"/>
            </w:pPr>
            <w:r>
              <w:rPr>
                <w:rFonts w:ascii="Times New Roman"/>
                <w:b w:val="false"/>
                <w:i w:val="false"/>
                <w:color w:val="000000"/>
                <w:sz w:val="20"/>
              </w:rPr>
              <w:t>Мемлекеттік қызметтің атауы орыс тілінде</w:t>
            </w:r>
          </w:p>
          <w:p>
            <w:pPr>
              <w:spacing w:after="20"/>
              <w:ind w:left="20"/>
              <w:jc w:val="both"/>
            </w:pPr>
            <w:r>
              <w:rPr>
                <w:rFonts w:ascii="Times New Roman"/>
                <w:b w:val="false"/>
                <w:i w:val="false"/>
                <w:color w:val="000000"/>
                <w:sz w:val="20"/>
              </w:rPr>
              <w:t>Мемлекеттік қызметті көрсету нысаны: қазақ тілінде</w:t>
            </w:r>
          </w:p>
          <w:p>
            <w:pPr>
              <w:spacing w:after="20"/>
              <w:ind w:left="20"/>
              <w:jc w:val="both"/>
            </w:pPr>
            <w:r>
              <w:rPr>
                <w:rFonts w:ascii="Times New Roman"/>
                <w:b w:val="false"/>
                <w:i w:val="false"/>
                <w:color w:val="000000"/>
                <w:sz w:val="20"/>
              </w:rPr>
              <w:t>Мемлекеттік қызметті көрсету нысаны: орыс тілінде</w:t>
            </w:r>
          </w:p>
          <w:p>
            <w:pPr>
              <w:spacing w:after="20"/>
              <w:ind w:left="20"/>
              <w:jc w:val="both"/>
            </w:pPr>
            <w:r>
              <w:rPr>
                <w:rFonts w:ascii="Times New Roman"/>
                <w:b w:val="false"/>
                <w:i w:val="false"/>
                <w:color w:val="000000"/>
                <w:sz w:val="20"/>
              </w:rPr>
              <w:t>Мемлекеттік қызмет алушылар қазақ тілінде</w:t>
            </w:r>
          </w:p>
          <w:p>
            <w:pPr>
              <w:spacing w:after="20"/>
              <w:ind w:left="20"/>
              <w:jc w:val="both"/>
            </w:pPr>
            <w:r>
              <w:rPr>
                <w:rFonts w:ascii="Times New Roman"/>
                <w:b w:val="false"/>
                <w:i w:val="false"/>
                <w:color w:val="000000"/>
                <w:sz w:val="20"/>
              </w:rPr>
              <w:t>Мемлекеттік қызмет алушылар орыс тілінде</w:t>
            </w:r>
          </w:p>
          <w:p>
            <w:pPr>
              <w:spacing w:after="20"/>
              <w:ind w:left="20"/>
              <w:jc w:val="both"/>
            </w:pPr>
            <w:r>
              <w:rPr>
                <w:rFonts w:ascii="Times New Roman"/>
                <w:b w:val="false"/>
                <w:i w:val="false"/>
                <w:color w:val="000000"/>
                <w:sz w:val="20"/>
              </w:rPr>
              <w:t>Мемлекеттік қызмет көрсету мерзімдері қазақ тілінде</w:t>
            </w:r>
          </w:p>
          <w:p>
            <w:pPr>
              <w:spacing w:after="20"/>
              <w:ind w:left="20"/>
              <w:jc w:val="both"/>
            </w:pPr>
            <w:r>
              <w:rPr>
                <w:rFonts w:ascii="Times New Roman"/>
                <w:b w:val="false"/>
                <w:i w:val="false"/>
                <w:color w:val="000000"/>
                <w:sz w:val="20"/>
              </w:rPr>
              <w:t>Мемлекеттік қызмет көрсету мерзімдері орыс тілінде</w:t>
            </w:r>
          </w:p>
          <w:p>
            <w:pPr>
              <w:spacing w:after="20"/>
              <w:ind w:left="20"/>
              <w:jc w:val="both"/>
            </w:pPr>
            <w:r>
              <w:rPr>
                <w:rFonts w:ascii="Times New Roman"/>
                <w:b w:val="false"/>
                <w:i w:val="false"/>
                <w:color w:val="000000"/>
                <w:sz w:val="20"/>
              </w:rPr>
              <w:t>Мемлекеттік қызметті берушінің атауы қазақ тілінде</w:t>
            </w:r>
          </w:p>
          <w:p>
            <w:pPr>
              <w:spacing w:after="20"/>
              <w:ind w:left="20"/>
              <w:jc w:val="both"/>
            </w:pPr>
            <w:r>
              <w:rPr>
                <w:rFonts w:ascii="Times New Roman"/>
                <w:b w:val="false"/>
                <w:i w:val="false"/>
                <w:color w:val="000000"/>
                <w:sz w:val="20"/>
              </w:rPr>
              <w:t>Мемлекеттік қызметті берушінің атауы орыс тілінде</w:t>
            </w:r>
          </w:p>
          <w:p>
            <w:pPr>
              <w:spacing w:after="20"/>
              <w:ind w:left="20"/>
              <w:jc w:val="both"/>
            </w:pPr>
            <w:r>
              <w:rPr>
                <w:rFonts w:ascii="Times New Roman"/>
                <w:b w:val="false"/>
                <w:i w:val="false"/>
                <w:color w:val="000000"/>
                <w:sz w:val="20"/>
              </w:rPr>
              <w:t>Мемлекеттік қызметтің құны</w:t>
            </w:r>
          </w:p>
          <w:p>
            <w:pPr>
              <w:spacing w:after="20"/>
              <w:ind w:left="20"/>
              <w:jc w:val="both"/>
            </w:pPr>
            <w:r>
              <w:rPr>
                <w:rFonts w:ascii="Times New Roman"/>
                <w:b w:val="false"/>
                <w:i w:val="false"/>
                <w:color w:val="000000"/>
                <w:sz w:val="20"/>
              </w:rPr>
              <w:t>Мемлекеттік қызметтің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облысындағы байланыс және сымтетік объектілері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 бен 20 желтоқсан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облыстық цифрландыру, мемлекеттік қызметтер көрсету және архивтер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Орналасқан мекен жайы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Ресми сайт</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Қазақ тіліндегі қызмет түрлері</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Клиенттермен жұмыс істеу бойынша 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Фото/Бейне фиксация камералары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 бен 20 желтоқсан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облыстық цифрландыру, мемлекеттік қызметтер көрсету және архивтер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қазақ тілінде</w:t>
            </w:r>
          </w:p>
          <w:p>
            <w:pPr>
              <w:spacing w:after="20"/>
              <w:ind w:left="20"/>
              <w:jc w:val="both"/>
            </w:pPr>
            <w:r>
              <w:rPr>
                <w:rFonts w:ascii="Times New Roman"/>
                <w:b w:val="false"/>
                <w:i w:val="false"/>
                <w:color w:val="000000"/>
                <w:sz w:val="20"/>
              </w:rPr>
              <w:t>Орналасқан жері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Камера түрі</w:t>
            </w:r>
          </w:p>
          <w:p>
            <w:pPr>
              <w:spacing w:after="20"/>
              <w:ind w:left="20"/>
              <w:jc w:val="both"/>
            </w:pPr>
            <w:r>
              <w:rPr>
                <w:rFonts w:ascii="Times New Roman"/>
                <w:b w:val="false"/>
                <w:i w:val="false"/>
                <w:color w:val="000000"/>
                <w:sz w:val="20"/>
              </w:rPr>
              <w:t>Камералар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табиғи ресурстар және табиғат пайдалануды реттеу басқармасы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облысындағы қоқыс шақыру объектілері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 бен 20 желтоқсан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табиғи ресурстар және табиғат пайдалануды реттеу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Басшының аты-жөні</w:t>
            </w:r>
          </w:p>
          <w:p>
            <w:pPr>
              <w:spacing w:after="20"/>
              <w:ind w:left="20"/>
              <w:jc w:val="both"/>
            </w:pPr>
            <w:r>
              <w:rPr>
                <w:rFonts w:ascii="Times New Roman"/>
                <w:b w:val="false"/>
                <w:i w:val="false"/>
                <w:color w:val="000000"/>
                <w:sz w:val="20"/>
              </w:rPr>
              <w:t>Жұмыс тәртібі қазақ тілінде</w:t>
            </w:r>
          </w:p>
          <w:p>
            <w:pPr>
              <w:spacing w:after="20"/>
              <w:ind w:left="20"/>
              <w:jc w:val="both"/>
            </w:pPr>
            <w:r>
              <w:rPr>
                <w:rFonts w:ascii="Times New Roman"/>
                <w:b w:val="false"/>
                <w:i w:val="false"/>
                <w:color w:val="000000"/>
                <w:sz w:val="20"/>
              </w:rPr>
              <w:t>Жұмыс тәртібі орыс тілінде</w:t>
            </w:r>
          </w:p>
          <w:p>
            <w:pPr>
              <w:spacing w:after="20"/>
              <w:ind w:left="20"/>
              <w:jc w:val="both"/>
            </w:pPr>
            <w:r>
              <w:rPr>
                <w:rFonts w:ascii="Times New Roman"/>
                <w:b w:val="false"/>
                <w:i w:val="false"/>
                <w:color w:val="000000"/>
                <w:sz w:val="20"/>
              </w:rPr>
              <w:t>Орналасқан мекен-жайы қазақ тілінде</w:t>
            </w:r>
          </w:p>
          <w:p>
            <w:pPr>
              <w:spacing w:after="20"/>
              <w:ind w:left="20"/>
              <w:jc w:val="both"/>
            </w:pPr>
            <w:r>
              <w:rPr>
                <w:rFonts w:ascii="Times New Roman"/>
                <w:b w:val="false"/>
                <w:i w:val="false"/>
                <w:color w:val="000000"/>
                <w:sz w:val="20"/>
              </w:rPr>
              <w:t>Орналасқан мекен жайы орыс тілінде</w:t>
            </w:r>
          </w:p>
          <w:p>
            <w:pPr>
              <w:spacing w:after="20"/>
              <w:ind w:left="20"/>
              <w:jc w:val="both"/>
            </w:pPr>
            <w:r>
              <w:rPr>
                <w:rFonts w:ascii="Times New Roman"/>
                <w:b w:val="false"/>
                <w:i w:val="false"/>
                <w:color w:val="000000"/>
                <w:sz w:val="20"/>
              </w:rPr>
              <w:t>Геопозиция</w:t>
            </w:r>
          </w:p>
          <w:p>
            <w:pPr>
              <w:spacing w:after="20"/>
              <w:ind w:left="20"/>
              <w:jc w:val="both"/>
            </w:pPr>
            <w:r>
              <w:rPr>
                <w:rFonts w:ascii="Times New Roman"/>
                <w:b w:val="false"/>
                <w:i w:val="false"/>
                <w:color w:val="000000"/>
                <w:sz w:val="20"/>
              </w:rPr>
              <w:t>Ресми сайт</w:t>
            </w:r>
          </w:p>
          <w:p>
            <w:pPr>
              <w:spacing w:after="20"/>
              <w:ind w:left="20"/>
              <w:jc w:val="both"/>
            </w:pPr>
            <w:r>
              <w:rPr>
                <w:rFonts w:ascii="Times New Roman"/>
                <w:b w:val="false"/>
                <w:i w:val="false"/>
                <w:color w:val="000000"/>
                <w:sz w:val="20"/>
              </w:rPr>
              <w:t>Электрондық пошта адресі</w:t>
            </w:r>
          </w:p>
          <w:p>
            <w:pPr>
              <w:spacing w:after="20"/>
              <w:ind w:left="20"/>
              <w:jc w:val="both"/>
            </w:pPr>
            <w:r>
              <w:rPr>
                <w:rFonts w:ascii="Times New Roman"/>
                <w:b w:val="false"/>
                <w:i w:val="false"/>
                <w:color w:val="000000"/>
                <w:sz w:val="20"/>
              </w:rPr>
              <w:t>Қазақ тіліндегі қызмет түрлері</w:t>
            </w:r>
          </w:p>
          <w:p>
            <w:pPr>
              <w:spacing w:after="20"/>
              <w:ind w:left="20"/>
              <w:jc w:val="both"/>
            </w:pPr>
            <w:r>
              <w:rPr>
                <w:rFonts w:ascii="Times New Roman"/>
                <w:b w:val="false"/>
                <w:i w:val="false"/>
                <w:color w:val="000000"/>
                <w:sz w:val="20"/>
              </w:rPr>
              <w:t>Қызмет түрлері орыс тілінде</w:t>
            </w:r>
          </w:p>
          <w:p>
            <w:pPr>
              <w:spacing w:after="20"/>
              <w:ind w:left="20"/>
              <w:jc w:val="both"/>
            </w:pPr>
            <w:r>
              <w:rPr>
                <w:rFonts w:ascii="Times New Roman"/>
                <w:b w:val="false"/>
                <w:i w:val="false"/>
                <w:color w:val="000000"/>
                <w:sz w:val="20"/>
              </w:rPr>
              <w:t>Клиенттермен жұмыс істеу бойынша 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облысындағы қоқыс шығару тарифтері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желтоқсан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табиғи ресурстар және табиғат пайдалануды реттеу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p>
            <w:pPr>
              <w:spacing w:after="20"/>
              <w:ind w:left="20"/>
              <w:jc w:val="both"/>
            </w:pPr>
            <w:r>
              <w:rPr>
                <w:rFonts w:ascii="Times New Roman"/>
                <w:b w:val="false"/>
                <w:i w:val="false"/>
                <w:color w:val="000000"/>
                <w:sz w:val="20"/>
              </w:rPr>
              <w:t>Субъектінің атауы (жеке немесе заңды тұлға)</w:t>
            </w:r>
          </w:p>
          <w:p>
            <w:pPr>
              <w:spacing w:after="20"/>
              <w:ind w:left="20"/>
              <w:jc w:val="both"/>
            </w:pPr>
            <w:r>
              <w:rPr>
                <w:rFonts w:ascii="Times New Roman"/>
                <w:b w:val="false"/>
                <w:i w:val="false"/>
                <w:color w:val="000000"/>
                <w:sz w:val="20"/>
              </w:rPr>
              <w:t>Қызмет түрлері</w:t>
            </w:r>
          </w:p>
          <w:p>
            <w:pPr>
              <w:spacing w:after="20"/>
              <w:ind w:left="20"/>
              <w:jc w:val="both"/>
            </w:pPr>
            <w:r>
              <w:rPr>
                <w:rFonts w:ascii="Times New Roman"/>
                <w:b w:val="false"/>
                <w:i w:val="false"/>
                <w:color w:val="000000"/>
                <w:sz w:val="20"/>
              </w:rPr>
              <w:t xml:space="preserve">Бекітілген тариф </w:t>
            </w:r>
          </w:p>
          <w:p>
            <w:pPr>
              <w:spacing w:after="20"/>
              <w:ind w:left="20"/>
              <w:jc w:val="both"/>
            </w:pPr>
            <w:r>
              <w:rPr>
                <w:rFonts w:ascii="Times New Roman"/>
                <w:b w:val="false"/>
                <w:i w:val="false"/>
                <w:color w:val="000000"/>
                <w:sz w:val="20"/>
              </w:rPr>
              <w:t xml:space="preserve">Өлшем бірлігі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 орнының атауы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желтоқсан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табиғи ресурстар және табиғат пайдалануды реттеу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атауы қазақ тілінде</w:t>
            </w:r>
          </w:p>
          <w:p>
            <w:pPr>
              <w:spacing w:after="20"/>
              <w:ind w:left="20"/>
              <w:jc w:val="both"/>
            </w:pPr>
            <w:r>
              <w:rPr>
                <w:rFonts w:ascii="Times New Roman"/>
                <w:b w:val="false"/>
                <w:i w:val="false"/>
                <w:color w:val="000000"/>
                <w:sz w:val="20"/>
              </w:rPr>
              <w:t>Кен орнының орыс тіліндегі атауы</w:t>
            </w:r>
          </w:p>
          <w:p>
            <w:pPr>
              <w:spacing w:after="20"/>
              <w:ind w:left="20"/>
              <w:jc w:val="both"/>
            </w:pPr>
            <w:r>
              <w:rPr>
                <w:rFonts w:ascii="Times New Roman"/>
                <w:b w:val="false"/>
                <w:i w:val="false"/>
                <w:color w:val="000000"/>
                <w:sz w:val="20"/>
              </w:rPr>
              <w:t>Кен орнының түрі қазақ тілінде</w:t>
            </w:r>
          </w:p>
          <w:p>
            <w:pPr>
              <w:spacing w:after="20"/>
              <w:ind w:left="20"/>
              <w:jc w:val="both"/>
            </w:pPr>
            <w:r>
              <w:rPr>
                <w:rFonts w:ascii="Times New Roman"/>
                <w:b w:val="false"/>
                <w:i w:val="false"/>
                <w:color w:val="000000"/>
                <w:sz w:val="20"/>
              </w:rPr>
              <w:t>Кен орнының түрі орыс тілінде</w:t>
            </w:r>
          </w:p>
          <w:p>
            <w:pPr>
              <w:spacing w:after="20"/>
              <w:ind w:left="20"/>
              <w:jc w:val="both"/>
            </w:pPr>
            <w:r>
              <w:rPr>
                <w:rFonts w:ascii="Times New Roman"/>
                <w:b w:val="false"/>
                <w:i w:val="false"/>
                <w:color w:val="000000"/>
                <w:sz w:val="20"/>
              </w:rPr>
              <w:t xml:space="preserve">Көлемі </w:t>
            </w:r>
          </w:p>
          <w:p>
            <w:pPr>
              <w:spacing w:after="20"/>
              <w:ind w:left="20"/>
              <w:jc w:val="both"/>
            </w:pPr>
            <w:r>
              <w:rPr>
                <w:rFonts w:ascii="Times New Roman"/>
                <w:b w:val="false"/>
                <w:i w:val="false"/>
                <w:color w:val="000000"/>
                <w:sz w:val="20"/>
              </w:rPr>
              <w:t>Қызмет көрсетуші ұйым</w:t>
            </w:r>
          </w:p>
          <w:p>
            <w:pPr>
              <w:spacing w:after="20"/>
              <w:ind w:left="20"/>
              <w:jc w:val="both"/>
            </w:pPr>
            <w:r>
              <w:rPr>
                <w:rFonts w:ascii="Times New Roman"/>
                <w:b w:val="false"/>
                <w:i w:val="false"/>
                <w:color w:val="000000"/>
                <w:sz w:val="20"/>
              </w:rPr>
              <w:t>Кен орнының орналасуы</w:t>
            </w:r>
          </w:p>
          <w:p>
            <w:pPr>
              <w:spacing w:after="20"/>
              <w:ind w:left="20"/>
              <w:jc w:val="both"/>
            </w:pPr>
            <w:r>
              <w:rPr>
                <w:rFonts w:ascii="Times New Roman"/>
                <w:b w:val="false"/>
                <w:i w:val="false"/>
                <w:color w:val="000000"/>
                <w:sz w:val="20"/>
              </w:rPr>
              <w:t xml:space="preserve">Геопозиция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жер катынастары басқарамасы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бос жер учаскелері"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тоқсанның соңғы айының 10-на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жер катынастары басқарамасы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орыс тілдерінде:</w:t>
            </w:r>
          </w:p>
          <w:p>
            <w:pPr>
              <w:spacing w:after="20"/>
              <w:ind w:left="20"/>
              <w:jc w:val="both"/>
            </w:pPr>
            <w:r>
              <w:rPr>
                <w:rFonts w:ascii="Times New Roman"/>
                <w:b w:val="false"/>
                <w:i w:val="false"/>
                <w:color w:val="000000"/>
                <w:sz w:val="20"/>
              </w:rPr>
              <w:t>Жер учаскесінің сипаттамасы</w:t>
            </w:r>
          </w:p>
          <w:p>
            <w:pPr>
              <w:spacing w:after="20"/>
              <w:ind w:left="20"/>
              <w:jc w:val="both"/>
            </w:pPr>
            <w:r>
              <w:rPr>
                <w:rFonts w:ascii="Times New Roman"/>
                <w:b w:val="false"/>
                <w:i w:val="false"/>
                <w:color w:val="000000"/>
                <w:sz w:val="20"/>
              </w:rPr>
              <w:t>Алаңы</w:t>
            </w:r>
          </w:p>
          <w:p>
            <w:pPr>
              <w:spacing w:after="20"/>
              <w:ind w:left="20"/>
              <w:jc w:val="both"/>
            </w:pPr>
            <w:r>
              <w:rPr>
                <w:rFonts w:ascii="Times New Roman"/>
                <w:b w:val="false"/>
                <w:i w:val="false"/>
                <w:color w:val="000000"/>
                <w:sz w:val="20"/>
              </w:rPr>
              <w:t>Аудан/қала</w:t>
            </w:r>
          </w:p>
          <w:p>
            <w:pPr>
              <w:spacing w:after="20"/>
              <w:ind w:left="20"/>
              <w:jc w:val="both"/>
            </w:pPr>
            <w:r>
              <w:rPr>
                <w:rFonts w:ascii="Times New Roman"/>
                <w:b w:val="false"/>
                <w:i w:val="false"/>
                <w:color w:val="000000"/>
                <w:sz w:val="20"/>
              </w:rPr>
              <w:t xml:space="preserve">Орналасқан орны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облысындағы коммерциялық мақсаттар үшін іске асырылған жер учаскелері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желтоқсан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жер катынастары басқарамасы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Қала/аудан атауы қазақ тілінде</w:t>
            </w:r>
          </w:p>
          <w:p>
            <w:pPr>
              <w:spacing w:after="20"/>
              <w:ind w:left="20"/>
              <w:jc w:val="both"/>
            </w:pPr>
            <w:r>
              <w:rPr>
                <w:rFonts w:ascii="Times New Roman"/>
                <w:b w:val="false"/>
                <w:i w:val="false"/>
                <w:color w:val="000000"/>
                <w:sz w:val="20"/>
              </w:rPr>
              <w:t>Қала/аудан атауы орыс тілінде</w:t>
            </w:r>
          </w:p>
          <w:p>
            <w:pPr>
              <w:spacing w:after="20"/>
              <w:ind w:left="20"/>
              <w:jc w:val="both"/>
            </w:pPr>
            <w:r>
              <w:rPr>
                <w:rFonts w:ascii="Times New Roman"/>
                <w:b w:val="false"/>
                <w:i w:val="false"/>
                <w:color w:val="000000"/>
                <w:sz w:val="20"/>
              </w:rPr>
              <w:t>Аукциондар саны</w:t>
            </w:r>
          </w:p>
          <w:p>
            <w:pPr>
              <w:spacing w:after="20"/>
              <w:ind w:left="20"/>
              <w:jc w:val="both"/>
            </w:pPr>
            <w:r>
              <w:rPr>
                <w:rFonts w:ascii="Times New Roman"/>
                <w:b w:val="false"/>
                <w:i w:val="false"/>
                <w:color w:val="000000"/>
                <w:sz w:val="20"/>
              </w:rPr>
              <w:t>Учаскелер саны</w:t>
            </w:r>
          </w:p>
          <w:p>
            <w:pPr>
              <w:spacing w:after="20"/>
              <w:ind w:left="20"/>
              <w:jc w:val="both"/>
            </w:pPr>
            <w:r>
              <w:rPr>
                <w:rFonts w:ascii="Times New Roman"/>
                <w:b w:val="false"/>
                <w:i w:val="false"/>
                <w:color w:val="000000"/>
                <w:sz w:val="20"/>
              </w:rPr>
              <w:t>Аукцион, галерея арқылы сатылған жер ауданы</w:t>
            </w:r>
          </w:p>
          <w:p>
            <w:pPr>
              <w:spacing w:after="20"/>
              <w:ind w:left="20"/>
              <w:jc w:val="both"/>
            </w:pPr>
            <w:r>
              <w:rPr>
                <w:rFonts w:ascii="Times New Roman"/>
                <w:b w:val="false"/>
                <w:i w:val="false"/>
                <w:color w:val="000000"/>
                <w:sz w:val="20"/>
              </w:rPr>
              <w:t>Бағасы, мың теңге</w:t>
            </w:r>
          </w:p>
          <w:p>
            <w:pPr>
              <w:spacing w:after="20"/>
              <w:ind w:left="20"/>
              <w:jc w:val="both"/>
            </w:pPr>
            <w:r>
              <w:rPr>
                <w:rFonts w:ascii="Times New Roman"/>
                <w:b w:val="false"/>
                <w:i w:val="false"/>
                <w:color w:val="000000"/>
                <w:sz w:val="20"/>
              </w:rPr>
              <w:t>Құқық түрі қазақ тілінде</w:t>
            </w:r>
          </w:p>
          <w:p>
            <w:pPr>
              <w:spacing w:after="20"/>
              <w:ind w:left="20"/>
              <w:jc w:val="both"/>
            </w:pPr>
            <w:r>
              <w:rPr>
                <w:rFonts w:ascii="Times New Roman"/>
                <w:b w:val="false"/>
                <w:i w:val="false"/>
                <w:color w:val="000000"/>
                <w:sz w:val="20"/>
              </w:rPr>
              <w:t>Құқық түрі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сәулет және қала құрылысы басқарамасы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облысындағы барлық қалалар мен елді мекендердің бас жоспарларының схемалары және егжей-тегжейлі жоспарлау жобалары"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желтоқсан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сәулет және қала құрылысы басқарамасы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p>
            <w:pPr>
              <w:spacing w:after="20"/>
              <w:ind w:left="20"/>
              <w:jc w:val="both"/>
            </w:pPr>
            <w:r>
              <w:rPr>
                <w:rFonts w:ascii="Times New Roman"/>
                <w:b w:val="false"/>
                <w:i w:val="false"/>
                <w:color w:val="000000"/>
                <w:sz w:val="20"/>
              </w:rPr>
              <w:t>Орыс тіліндегі атауы</w:t>
            </w:r>
          </w:p>
          <w:p>
            <w:pPr>
              <w:spacing w:after="20"/>
              <w:ind w:left="20"/>
              <w:jc w:val="both"/>
            </w:pPr>
            <w:r>
              <w:rPr>
                <w:rFonts w:ascii="Times New Roman"/>
                <w:b w:val="false"/>
                <w:i w:val="false"/>
                <w:color w:val="000000"/>
                <w:sz w:val="20"/>
              </w:rPr>
              <w:t>Жоба түрі қазақ тілінде</w:t>
            </w:r>
          </w:p>
          <w:p>
            <w:pPr>
              <w:spacing w:after="20"/>
              <w:ind w:left="20"/>
              <w:jc w:val="both"/>
            </w:pPr>
            <w:r>
              <w:rPr>
                <w:rFonts w:ascii="Times New Roman"/>
                <w:b w:val="false"/>
                <w:i w:val="false"/>
                <w:color w:val="000000"/>
                <w:sz w:val="20"/>
              </w:rPr>
              <w:t>Жоба түрі орыс тілінде</w:t>
            </w:r>
          </w:p>
          <w:p>
            <w:pPr>
              <w:spacing w:after="20"/>
              <w:ind w:left="20"/>
              <w:jc w:val="both"/>
            </w:pPr>
            <w:r>
              <w:rPr>
                <w:rFonts w:ascii="Times New Roman"/>
                <w:b w:val="false"/>
                <w:i w:val="false"/>
                <w:color w:val="000000"/>
                <w:sz w:val="20"/>
              </w:rPr>
              <w:t>Бастапқы жылға халық саны (жыл / адам)</w:t>
            </w:r>
          </w:p>
          <w:p>
            <w:pPr>
              <w:spacing w:after="20"/>
              <w:ind w:left="20"/>
              <w:jc w:val="both"/>
            </w:pPr>
            <w:r>
              <w:rPr>
                <w:rFonts w:ascii="Times New Roman"/>
                <w:b w:val="false"/>
                <w:i w:val="false"/>
                <w:color w:val="000000"/>
                <w:sz w:val="20"/>
              </w:rPr>
              <w:t>Есептік мерзімге халық саны (жыл / адам)</w:t>
            </w:r>
          </w:p>
          <w:p>
            <w:pPr>
              <w:spacing w:after="20"/>
              <w:ind w:left="20"/>
              <w:jc w:val="both"/>
            </w:pPr>
            <w:r>
              <w:rPr>
                <w:rFonts w:ascii="Times New Roman"/>
                <w:b w:val="false"/>
                <w:i w:val="false"/>
                <w:color w:val="000000"/>
                <w:sz w:val="20"/>
              </w:rPr>
              <w:t>Жобаға тапсырыс беруші қазақ тілінде</w:t>
            </w:r>
          </w:p>
          <w:p>
            <w:pPr>
              <w:spacing w:after="20"/>
              <w:ind w:left="20"/>
              <w:jc w:val="both"/>
            </w:pPr>
            <w:r>
              <w:rPr>
                <w:rFonts w:ascii="Times New Roman"/>
                <w:b w:val="false"/>
                <w:i w:val="false"/>
                <w:color w:val="000000"/>
                <w:sz w:val="20"/>
              </w:rPr>
              <w:t>Жобаға тапсырыс беруші орыс тілінде</w:t>
            </w:r>
          </w:p>
          <w:p>
            <w:pPr>
              <w:spacing w:after="20"/>
              <w:ind w:left="20"/>
              <w:jc w:val="both"/>
            </w:pPr>
            <w:r>
              <w:rPr>
                <w:rFonts w:ascii="Times New Roman"/>
                <w:b w:val="false"/>
                <w:i w:val="false"/>
                <w:color w:val="000000"/>
                <w:sz w:val="20"/>
              </w:rPr>
              <w:t>Жобаны қазақ тілінде әзірлеуші</w:t>
            </w:r>
          </w:p>
          <w:p>
            <w:pPr>
              <w:spacing w:after="20"/>
              <w:ind w:left="20"/>
              <w:jc w:val="both"/>
            </w:pPr>
            <w:r>
              <w:rPr>
                <w:rFonts w:ascii="Times New Roman"/>
                <w:b w:val="false"/>
                <w:i w:val="false"/>
                <w:color w:val="000000"/>
                <w:sz w:val="20"/>
              </w:rPr>
              <w:t>Жобаны орыс тілінде әзірлеуші</w:t>
            </w:r>
          </w:p>
          <w:p>
            <w:pPr>
              <w:spacing w:after="20"/>
              <w:ind w:left="20"/>
              <w:jc w:val="both"/>
            </w:pPr>
            <w:r>
              <w:rPr>
                <w:rFonts w:ascii="Times New Roman"/>
                <w:b w:val="false"/>
                <w:i w:val="false"/>
                <w:color w:val="000000"/>
                <w:sz w:val="20"/>
              </w:rPr>
              <w:t>Бекітілген күні, қазақ тіліндегі шешімнің №, кім</w:t>
            </w:r>
          </w:p>
          <w:p>
            <w:pPr>
              <w:spacing w:after="20"/>
              <w:ind w:left="20"/>
              <w:jc w:val="both"/>
            </w:pPr>
            <w:r>
              <w:rPr>
                <w:rFonts w:ascii="Times New Roman"/>
                <w:b w:val="false"/>
                <w:i w:val="false"/>
                <w:color w:val="000000"/>
                <w:sz w:val="20"/>
              </w:rPr>
              <w:t xml:space="preserve">Бекіту күні, кім, орыс тілінде шешімнің № </w:t>
            </w:r>
          </w:p>
          <w:p>
            <w:pPr>
              <w:spacing w:after="20"/>
              <w:ind w:left="20"/>
              <w:jc w:val="both"/>
            </w:pPr>
            <w:r>
              <w:rPr>
                <w:rFonts w:ascii="Times New Roman"/>
                <w:b w:val="false"/>
                <w:i w:val="false"/>
                <w:color w:val="000000"/>
                <w:sz w:val="20"/>
              </w:rPr>
              <w:t>Нақты жағдайы (жинақтылығы, AutoCAD, Coreldraw және т. б. (Бар болса) бағдарламасында әзірленген, әзірлеу/түзету сатысы) қазақ тілінде</w:t>
            </w:r>
          </w:p>
          <w:p>
            <w:pPr>
              <w:spacing w:after="20"/>
              <w:ind w:left="20"/>
              <w:jc w:val="both"/>
            </w:pPr>
            <w:r>
              <w:rPr>
                <w:rFonts w:ascii="Times New Roman"/>
                <w:b w:val="false"/>
                <w:i w:val="false"/>
                <w:color w:val="000000"/>
                <w:sz w:val="20"/>
              </w:rPr>
              <w:t xml:space="preserve">Нақты жағдайы (жинақтылығы, AutoCAD, Coreldraw және т. б. бағдарламасында әзірленген (бар болса), әзірлеу/түзету сатысы) орыс тілінде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