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39d6" w14:textId="48c3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шаруа (фермерлік), жеке қосалқы шаруашылықтарда және өндірістік кооперативтерде ірі қара мал мен қойлардың аналық басын қолдан ұрықтандыру жөніндегі шығындарды 100 %-ға дейін өтеуді, бал ара ұясымен селекциялық және асыл тұқымды жұмыстарды жүргізу субсидиялау бағыттары бойынша субсидиялар нормативтерін, сондай-ақ өлшемдер мен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5 сәуірдегі № 100 қаулысы. Оңтүстік Қазақстан облысының Әділет департаментінде 2016 жылғы 15 сәуірде № 3713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19 қарашадағы № 3-1/600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Асыл тұқымды мал шаруашылығын дамытуды, мал шаруашылығының өнiмдiлiгін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 мемлекеттік тіркеу тізілімінде № 9987 тіркелген,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Субсидиялау бағыттары бойынша субсидиялар нормативтерін бекіту: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2016 жылға шаруа (фермерлік), жеке қосалқы шаруашылықтарда және өндірістік кооперативтерде ірі қара мал мен қойлардың аналық басын қолдан ұрықтандыру жөніндегі шығындарды 100 %-ға дейін өтеуді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2016 жылға бал ара ұясымен селекциялық және асыл тұқымды жұмыстарды жүргізу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Субсидиялау бағыттары бойынша субсидиялар өлшемдері мен талаптарын бекіту: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2016 жылға шаруа (фермерлік), жеке қосалқы шаруашылықтарда және өндірістік кооперативтерде ірі қара мал мен қойлардың аналық басын қолдан ұрықтандыру жөніндегі шығындарды 100 %-ға дейін өтеуді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2016 жылға бал ара ұясымен селекциялық және асыл тұқымды жұмыстарды жүргізу субсидиялау бағыттары бойынша субсидиялар өлшемдері мен талаптары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Оңтүстік Қазақстан облысы әкімдігінің мынадай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2015 жылғы 13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қосалқы шаруашылықтарда ірі қара малдың және қойлардың аналық мал басын қолдан ұрықтандыру жөніндегі шығындарды 100%-ға дейін өтеуді, бал ара ұясымен селекциялық және асыл тұқымды жұмыстарды жүргізу субсидиялау бағыттары бойынша субсидиялар нормативтерін, сондай-ақ өлшемдер мен талаптарды бекіту туралы" (Нормативтік құқықтық актілерді мемлекеттік тіркеу тізілімінде № 3031 тіркелген, 2015 жылы 21 ақпанда "Оңтүстік Қазақстан"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2015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қосалқы шаруашылықтарда ірі қара малдың аналық малдың және қойлардың аналық мал басын қолдан ұрықтандыру жөніндегі шығындарды 100%-ға дейін өтеуді, бал ара ұясымен селекциялық және асыл тұқымды жұмыстарды жүргізу субсидиялау бағыттары бойынша субсидиялар нормативтерін, сондай-ақ өлшемдер мен талаптарды бекіту туралы" Оңтүстік Қазақстан облысы әкімдігінің 2015 жылғы 13 ақпандағы № 34 қаулысына өзгерістер енгізу туралы" (Нормативтік құқықтық актілерді мемлекеттік тіркеу тізілімінде № 3420 тіркелген, 2015 жылы 12 қарашада "Оңтүстік Қазақстан"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қаулының орындалуын бақылау облыс әкімінің орынбасары С.Қ.Тұяқбаевқа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Д.Сатыбалды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А.Абдуллаев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 5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шаруа (фермерлік), жеке қосалқы шаруашылықтарда және өндірістік кооперативтерде ірі қара мал мен қойлардың аналық басын қолдан ұрықтандыру жөніндегі шығындарды 100 %-ға дейін өтеуді, бал ара ұясымен селекциялық және асыл тұқымды жұмыстарды жүргізу субсидиялау бағыттары бойынша субсидиялар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908"/>
        <w:gridCol w:w="991"/>
        <w:gridCol w:w="3410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қойлардың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ұясымен селекциялық және 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 5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шаруа (фермерлік), жеке қосалқы шаруашылықтарда және өндірістік кооперативтерде ірі қара мал мен қойлардың аналық басын қолдан ұрықтандыру жөніндегі шығындарды 100 %-ға дейін өтеуді, бал ара ұясымен селекциялық және асыл тұқымды жұмыстарды жүргізу субсидиялау бағыттары бойынша субсидиялар өлшемдері мен талаптары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5649"/>
        <w:gridCol w:w="5550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мен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Дистрибьютерлік орталық мәртебесінің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Дистрибьютерлік орталықтың лабараториясының болуы, ұрық сақтайтын дьюар ыдысының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Асыл тұқымды бұқаның ұрығын тарататын арнайы тасмалдау көлігінің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Қажетті көлемде азот шығаратын зауыттармен келісім-шарттың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Асыл тұқымды куәліктің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шаруашылықтардағы және өндірістік кооперативтердегі қойлардың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Дистрибьютерлік орталық мәртебесінің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Лабараториясының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Асыл тұқымды қошқарларды тасмалдайтын арнайы тасмалдау көлігінің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Асыл тұқымды куәліктің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ұяларымен селекциялық және асыл тұқымдық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Асыл тұқымды мәртебенің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Шаруашылықты жүргізу кітабынан немесе 24-ауыл шаруашылығы нысаны есебінен үзінді.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Лабораторияны пайдалану жөніндегі келісім-шарт.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