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0ed03" w14:textId="2d0ed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"Мұрағат анықтамаларын беру" мемлекеттік көрсетілетін қызметінің регламентін бекіту туралы" Оңтүстік Қазақстан облысы әкімдігінің 2015 жылғы 3 шілдедегі № 205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2016 жылғы 11 сәуірдегі № 104 қаулысы. Оңтүстік Қазақстан облысының Әділет департаментінде 2016 жылғы 22 сәуірде № 3722 болып тіркелді. Күші жойылды - Түркістан облысы әкiмдiгiнiң 2020 жылғы 30 маусымдағы № 142 қаулысымен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Оңтүстік Қазақстан облысы әкімдігінің 2015 жылғы 3 шілдедегі № 205 "Мұрағат анықтамаларын беру" мемлекеттік көрсетілетін қызметінің регламентін бекіту туралы" (Нормативтік құқықтық актілерді мемлекеттік тіркеу тізілімінде № 3281 болып тіркелген, 2015 жылғы 5 тамызда "Оңтүстік Қазақстан"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қаулының "Мұрағат анықтамаларын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деген </w:t>
      </w:r>
      <w:r>
        <w:rPr>
          <w:rFonts w:ascii="Times New Roman"/>
          <w:b w:val="false"/>
          <w:i w:val="false"/>
          <w:color w:val="000000"/>
          <w:sz w:val="28"/>
        </w:rPr>
        <w:t>қосымшасында</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Жалпы ережелер"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"халыққа қызмет көрсету орталығымен (бұдан әрі – Орталық)" деген сөздер "Азаматтарға арналған үкімет" мемлекеттік корпорациясы" коммерциялық емес акционерлік қоғамымен (бұдан әрі – Мемлекеттік корпорация)"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Мемлекеттік көрсетілетін қызмет нәтижесі – әлеуметтік-құқықтық сипаттағы келесі мәліметтерді: жұмыс өтілін, жалақы мөлшерін, жасын, отбасының құрамын, білімін, марапатталғанын, зейнетақы жарналары мен әлеуметтік төлемдердің аударылуын, ғылыми дәрежелер мен атақтардың берілуін, жазатайым оқиғаны, емделуде немесе қоныс аударуда болуын, қуғын-сүргінге ұшырағанын, жаппай саяси қуғын-сүргіндер құрбандарын ақтау, Қарулы Күштерде, әскери бөлімдер мен құрылымдардағы қызметін, экологиялық апат аймақтарында тұрғанын, бас бостандығынан айыру жерлерінде болғанын, азаматтық хал актілері, құқық белгілеуші және сәйкестендіру құжаттары жөніндегі мәліметтерді растау туралы мұрағат анықтамасы немесе олардың болмауы туралы жауап, немесе мұрағаттық құжаттардан куәландырылған мұрағаттық көшірмелер мен үзінділер.</w:t>
      </w:r>
      <w:r>
        <w:br/>
      </w:r>
      <w:r>
        <w:rPr>
          <w:rFonts w:ascii="Times New Roman"/>
          <w:b w:val="false"/>
          <w:i w:val="false"/>
          <w:color w:val="000000"/>
          <w:sz w:val="28"/>
        </w:rPr>
        <w:t>
      Мемлекеттік қызметті көрсету нәтижесін беру нысаны – қағаз түрінде.</w:t>
      </w:r>
      <w:r>
        <w:br/>
      </w:r>
      <w:r>
        <w:rPr>
          <w:rFonts w:ascii="Times New Roman"/>
          <w:b w:val="false"/>
          <w:i w:val="false"/>
          <w:color w:val="000000"/>
          <w:sz w:val="28"/>
        </w:rPr>
        <w:t>
      Порталда мемлекеттік қызметтің нәтижесін алу күні мен орны көрсетілген хабарлама беріледі.";</w:t>
      </w:r>
      <w:r>
        <w:br/>
      </w:r>
      <w:r>
        <w:rPr>
          <w:rFonts w:ascii="Times New Roman"/>
          <w:b w:val="false"/>
          <w:i w:val="false"/>
          <w:color w:val="000000"/>
          <w:sz w:val="28"/>
        </w:rPr>
        <w:t xml:space="preserve">
      </w:t>
      </w:r>
      <w:r>
        <w:rPr>
          <w:rFonts w:ascii="Times New Roman"/>
          <w:b w:val="false"/>
          <w:i w:val="false"/>
          <w:color w:val="000000"/>
          <w:sz w:val="28"/>
        </w:rPr>
        <w:t>бүкіл мәтін бойынша "Халыққа қызмет көрсету орталығымен", "Орталыққа", "Орталық", "Халыққа қызмет көрсету орталықтарына" деген сөздер тиісінше "Мемлекеттік корпорациямен", "Мемлекеттік корпорацияға" "Мемлекеттік корпорация", "Мемлекеттік корпорацияларға" деген сөздермен ауыстырылсын.</w:t>
      </w:r>
      <w:r>
        <w:br/>
      </w:r>
      <w:r>
        <w:rPr>
          <w:rFonts w:ascii="Times New Roman"/>
          <w:b w:val="false"/>
          <w:i w:val="false"/>
          <w:color w:val="000000"/>
          <w:sz w:val="28"/>
        </w:rPr>
        <w:t xml:space="preserve">
      </w:t>
      </w:r>
      <w:r>
        <w:rPr>
          <w:rFonts w:ascii="Times New Roman"/>
          <w:b w:val="false"/>
          <w:i w:val="false"/>
          <w:color w:val="000000"/>
          <w:sz w:val="28"/>
        </w:rPr>
        <w:t>2. "Оңтүстік Қазақстан облысы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Оңтүстік Қазақстан облысы әкімдігінің интернет-ресурсына орналастырылуын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облыс әкімінің орынбасары Ұ.Сәдібековке жүктелсін.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Д.Сатыбалды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С.Тұяқбаев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К.Мендебаев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