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b2d3" w14:textId="af8b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қызметінің регламентін бекіту туралы" Оңтүстік Қазақстан облысы әкімдігінің 2015 жылғы 14 тамыздағы № 246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сәуірдегі № 89 қаулысы. Оңтүстік Қазақстан облысының Әділет департаментінде 2016 жылғы 25 сәуірде № 3724 болып тіркелді. Күші жойылды - Түркістан облысы әкiмдiгiнiң 2021 жылғы 11 ақпандағы № 34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11.02.2021 № 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14 тамыздағы № 246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қызметінің регламентінін бекіту туралы" (Нормативтік құқықтық кесімдерді мемлекеттік тіркеудің тізілімінде № 3326 болып тіркелген, 2015 жылдың 25 тамызында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