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8e3" w14:textId="75c0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көрсетілетін қызметінің регламентін бекіту туралы" Оңтүстік Қазақстан облысы әкімдігінің 2015 жылғы 1 шілдедегі № 198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1 сәуірдегі № 87 қаулысы. Оңтүстiк Қазақстан облысының Әдiлет департаментiнде 2016 жылғы 25 сәуiрде № 3725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1.Оңтүстік Қазақстан облысы әкімдігінің 2015 жылғы 1 шілдедегі № 198 "Тұрғын үй көмегін тағайындау" мемлекеттік көрсетілетін қызметінің регламентін бекіту туралы" (Нормативтік құқықтық кесімдерді мемлекеттік тіркеудің тізілімінде № 3291 болып тіркелген, 2015 жылдың 4 тамызында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"Тұрғын үй көмегін тағайындау"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орталығы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"Орталыққа", "Орталықтың", "Орталық", "Халыққа қызмет көрсету орталығымен" деген сөздер тиісінше, "Мемлекеттік корпорацияға", "Мемлекеттік корпорацияның", "Мемлекеттік корпорация", "Азаматтарға арналған үкімет" мемлекеттік корпорациясымен"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Ұ.Сәдібековке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