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29d1" w14:textId="f7e2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"Әлеуметтік-еңбек саласындағы мемлекеттік көрсетілетін қызметтер регламенттерін бекіту туралы" Оңтүстік Қазақстан облысы әкімдігінің 2015 жылғы 29 шілдедегі № 232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2016 жылғы 1 сәуірдегі № 88 қаулысы. Оңтүстік Қазақстан облысының Әділет департаментінде 2016 жылғы 26 сәуірде № 3727 болып тіркелді. Күші жойылды - Түркістан облысы әкiмдiгiнiң 2021 жылғы 11 ақпандағы № 34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Түркістан облысы әкiмдiгiнiң 11.02.2021 № 34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 Заңы, 27 бабының,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2013 жылғы 15 сәуірдегі Қазақстан Республикасы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Оңтүстік Қазақстан облысы әкімдігінің 2015 жылғы 29 шілдедегі № 232 "Әлеуметтік-еңбек саласындағы мемлекеттік көрсетілетін қызметтер регламенттерін бекіту туралы" (Нормативтік құқықтық кесімдерді мемлекеттік тіркеудің тізілімінде № 3328 болып тіркелген, 2015 жылдың 11 қыркүйегінде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"Жұмыссыз азаматтарды тіркеу және есепке қою"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"халыққа қызмет көрсету орталықтарымен (бұдан әрі-Орталық)" деген сөздер "Азаматтарға арналған үкімет" мемлекеттік корпорациясы (бұдан әрі – Мемлекеттік корпорация)"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бүкіл мәтіні бойынша "Халыққа қызмет көрсету орталығымен", "Орталыққа", "Орталықтың", "Орталық" деген сөздер тиісінше "Азаматтарға арналған үкімет" мемлекеттік корпорациясымен", "Мемлекеттік корпорацияға", "Мемлекеттік корпорацияның", "Мемлекеттік корпорация"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"Семей ядролық сынақ полигонында ядролық сынақтардың салдарынан зардап шеккен азаматтарды тіркеу, біржолғы мемлекеттік ақшалай өтемақы төлеу, куәліктер беру"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"халыққа қызмет көрсету орталықтарымен (бұдан әрі-Орталық)" деген сөздер "Азаматтарға арналған үкімет" мемлекеттік корпорациясы (бұдан әрі – Мемлекеттік корпорация)"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бүкіл мәтіні бойынша "Халыққа қызмет көрсету орталығымен", "Орталыққа", "Орталықтың", "Орталық" деген сөздер тиісінше "Азаматтарға арналған үкімет" мемлекеттік корпорациясымен", "Мемлекеттік корпорацияға", "Мемлекеттік корпорацияның", "Мемлекеттік корпорация"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"Жұмыссыз азаматтарға анықтама беру"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"халыққа қызмет көрсету орталықтарымен (бұдан әрі-Орталық)" деген сөздер "Азаматтарға арналған үкімет" мемлекеттік корпорациясы (бұдан әрі – Мемлекеттік корпорация)"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бүкіл мәтіні бойынша "Халыққа қызмет көрсету орталығымен", "Орталыққа", "Орталықтың", "Орталық" деген сөздер тиісінше "Азаматтарға арналған үкімет" мемлекеттік корпорациясымен", "Мемлекеттік корпорацияға", "Мемлекеттік корпорацияның", "Мемлекеттік корпорация"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"Мүгедектерге протездік-ортопедиялық көмек ұсыну үшін оларға құжаттарды ресімдеу"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</w:t>
      </w:r>
      <w:r>
        <w:rPr>
          <w:rFonts w:ascii="Times New Roman"/>
          <w:b w:val="false"/>
          <w:i w:val="false"/>
          <w:color w:val="000000"/>
          <w:sz w:val="28"/>
        </w:rPr>
        <w:t>4-қосымшасында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"Мүгедектерді сурдо-тифло техникалық және міндетті гигиеналық құралдармен қамтамасыз ету"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</w:t>
      </w:r>
      <w:r>
        <w:rPr>
          <w:rFonts w:ascii="Times New Roman"/>
          <w:b w:val="false"/>
          <w:i w:val="false"/>
          <w:color w:val="000000"/>
          <w:sz w:val="28"/>
        </w:rPr>
        <w:t>5-қосымшасында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"Он сегіз жасқа дейінгі балаларға мемлекеттік жәрдемақы тағайындау"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</w:t>
      </w:r>
      <w:r>
        <w:rPr>
          <w:rFonts w:ascii="Times New Roman"/>
          <w:b w:val="false"/>
          <w:i w:val="false"/>
          <w:color w:val="000000"/>
          <w:sz w:val="28"/>
        </w:rPr>
        <w:t>6-қосымшасында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"халыққа қызмет көрсету орталықтарымен (бұдан әрі-Орталық)" деген сөздер "Азаматтарға арналған үкімет" мемлекеттік корпорациясы (бұдан әрі – Мемлекеттік корпорация)"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бүкіл мәтіні бойынша "Орталыққа", "Орталықтың", "Орталық" деген сөздер тиісінше, "Мемлекеттік корпорацияға", "Мемлекеттік корпорацияның", "Мемлекеттік корпорация"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"Мемлекеттік атаулы әлеуметтік көмек тағайындау"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</w:t>
      </w:r>
      <w:r>
        <w:rPr>
          <w:rFonts w:ascii="Times New Roman"/>
          <w:b w:val="false"/>
          <w:i w:val="false"/>
          <w:color w:val="000000"/>
          <w:sz w:val="28"/>
        </w:rPr>
        <w:t>7-қосымшасында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"халыққа қызмет көрсету орталықтарымен (бұдан әрі-Орталық)" деген сөздер "Азаматтарға арналған үкімет" мемлекеттік корпорациясы (бұдан әрі – Мемлекеттік корпорация)"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бүкіл мәтіні бойынша "Орталыққа", "Орталықтың", "Орталық" деген сөздер тиісінше, "Мемлекеттік корпорацияға", "Мемлекеттік корпорацияның", "Мемлекеттік корпорация"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"Жүріп-тұруы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</w:t>
      </w:r>
      <w:r>
        <w:rPr>
          <w:rFonts w:ascii="Times New Roman"/>
          <w:b w:val="false"/>
          <w:i w:val="false"/>
          <w:color w:val="000000"/>
          <w:sz w:val="28"/>
        </w:rPr>
        <w:t>8-қосымшасында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"Мүгедектерге кресло-арбалар беру"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</w:t>
      </w:r>
      <w:r>
        <w:rPr>
          <w:rFonts w:ascii="Times New Roman"/>
          <w:b w:val="false"/>
          <w:i w:val="false"/>
          <w:color w:val="000000"/>
          <w:sz w:val="28"/>
        </w:rPr>
        <w:t>9-қосымшасында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"Мүгедектерді санаторий-курорттық емдеумен қамтамасыз ету"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</w:t>
      </w:r>
      <w:r>
        <w:rPr>
          <w:rFonts w:ascii="Times New Roman"/>
          <w:b w:val="false"/>
          <w:i w:val="false"/>
          <w:color w:val="000000"/>
          <w:sz w:val="28"/>
        </w:rPr>
        <w:t>10-қосымшасында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"Медициналық-әлеуметтік мекемелерде (ұйымдарда) арнаулы әлеуметтік қызметтер көрсетуге құжаттар ресімдеу"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</w:t>
      </w:r>
      <w:r>
        <w:rPr>
          <w:rFonts w:ascii="Times New Roman"/>
          <w:b w:val="false"/>
          <w:i w:val="false"/>
          <w:color w:val="000000"/>
          <w:sz w:val="28"/>
        </w:rPr>
        <w:t>11-қосымшасында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"Үйде күтім көрсету жағдайында арнаулы әлеуметтік қызметтер көрсетуге құжаттар ресімдеу"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</w:t>
      </w:r>
      <w:r>
        <w:rPr>
          <w:rFonts w:ascii="Times New Roman"/>
          <w:b w:val="false"/>
          <w:i w:val="false"/>
          <w:color w:val="000000"/>
          <w:sz w:val="28"/>
        </w:rPr>
        <w:t>12-қосымшасында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"Жергілікті өкілді органдардың шешімдері бойынша мұқтаж азаматтардың жекелеген санаттарына әлеуметтік көмек тағайындау"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</w:t>
      </w:r>
      <w:r>
        <w:rPr>
          <w:rFonts w:ascii="Times New Roman"/>
          <w:b w:val="false"/>
          <w:i w:val="false"/>
          <w:color w:val="000000"/>
          <w:sz w:val="28"/>
        </w:rPr>
        <w:t>13-қосымшасында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"Адамдарға жұмыспен қамтуға жәрдемдесудің белсенді нысандарына қатысуға жолдамалар беру"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</w:t>
      </w:r>
      <w:r>
        <w:rPr>
          <w:rFonts w:ascii="Times New Roman"/>
          <w:b w:val="false"/>
          <w:i w:val="false"/>
          <w:color w:val="000000"/>
          <w:sz w:val="28"/>
        </w:rPr>
        <w:t>14-қосымшасында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"Ауылдық елді мекендерде тұратын және жұмыс істейтін әлеуметтік сала мамандарына отын сатып алу бойынша әлеуметтік көмек тағайындау"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</w:t>
      </w:r>
      <w:r>
        <w:rPr>
          <w:rFonts w:ascii="Times New Roman"/>
          <w:b w:val="false"/>
          <w:i w:val="false"/>
          <w:color w:val="000000"/>
          <w:sz w:val="28"/>
        </w:rPr>
        <w:t>15-қосымшасында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"халыққа қызмет көрсету орталықтарымен (бұдан әрі-Орталық)" деген сөздер "Азаматтарға арналған үкімет" мемлекеттік корпорациясы (бұдан әрі – Мемлекеттік корпорация)"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бүкіл мәтіні бойынша "Халыққа қызмет көрсету орталығымен", "Орталыққа", "Орталықтың", "Орталық" деген сөздер тиісінше "Азаматтарға арналған үкімет" мемлекеттік корпорациясымен", "Мемлекеттік корпорацияға", "Мемлекеттік корпорацияның", "Мемлекеттік корпорация"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"Өтініш берушінің (отбасының) атаулы әлеуметтік көмек алушыларға тиесілігін растайтын анықтама беру"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</w:t>
      </w:r>
      <w:r>
        <w:rPr>
          <w:rFonts w:ascii="Times New Roman"/>
          <w:b w:val="false"/>
          <w:i w:val="false"/>
          <w:color w:val="000000"/>
          <w:sz w:val="28"/>
        </w:rPr>
        <w:t>16-қосымшасында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"халыққа қызмет көрсету орталықтарымен (бұдан әрі-Орталық)" деген сөздер "Азаматтарға арналған үкімет" мемлекеттік корпорациясы (бұдан әрі – Мемлекеттік корпорация)"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бүкіл мәтіні бойынша "Орталыққа", "Орталықтың", "Орталық" деген сөздер тиісінше, "Мемлекеттік корпорацияға", "Мемлекеттік корпорацияның", "Мемлекеттік корпорация"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"Мүгедек балаларды үйде оқытуға жұмсалған шығындарды өтеу"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</w:t>
      </w:r>
      <w:r>
        <w:rPr>
          <w:rFonts w:ascii="Times New Roman"/>
          <w:b w:val="false"/>
          <w:i w:val="false"/>
          <w:color w:val="000000"/>
          <w:sz w:val="28"/>
        </w:rPr>
        <w:t>17-қосымшасында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"халыққа қызмет көрсету орталықтарымен (бұдан әрі-Орталық)" деген сөздер "Азаматтарға арналған үкімет" мемлекеттік корпорациясы (бұдан әрі – Мемлекеттік корпорация)"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бүкіл мәтіні бойынша "Халыққа қызмет көрсету орталығымен", "Орталыққа", "Орталықтың", "Орталық" деген сөздер тиісінше "Азаматтарға арналған үкімет" мемлекеттік корпорациясымен", "Мемлекеттік корпорацияға", "Мемлекеттік корпорацияның", "Мемлекеттік корпорация"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"Оралман мәртебесін беру"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</w:t>
      </w:r>
      <w:r>
        <w:rPr>
          <w:rFonts w:ascii="Times New Roman"/>
          <w:b w:val="false"/>
          <w:i w:val="false"/>
          <w:color w:val="000000"/>
          <w:sz w:val="28"/>
        </w:rPr>
        <w:t>18-қосымшасында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"халыққа қызмет көрсету орталықтарымен (бұдан әрі-Орталық)" деген сөздер "Азаматтарға арналған үкімет" мемлекеттік корпорациясы (бұдан әрі – Мемлекеттік корпорация)"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бүкіл мәтіні бойынша "Орталық", "Орталықтың" деген сөздер тиісінше "Мемлекеттік корпорация", "Мемлекеттік корпорацияның"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Ұ.Сәдібековке жүктелсін.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