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6207" w14:textId="722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сәуірдегі № 96 қаулысы. Оңтүстік Қазақстан облысының Әділет департаментінде 2016 жылғы 26 сәуірде № 3728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Д.А. Сатыбалдыға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қызметінің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қызметі (бұдан әрі – мемлекеттік көрсетілетін қызмет) "Оңтүстік Қазақстан облысының мемлекеттік сәулет-құрылыс бақылауы басқармасы" мемлекеттік мекемесімен (бұдан әрі-көрсетілетін қызметті беруші)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қорытынды нәтижелерін беру көрсетілген мемлекеттік қызметті берушінің кеңсесі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Қазақстан Республикасы Ұлттық экономика министрінің міндетін атқарушының 2016 жылғы 12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"Сәулет, қала құрылысы және құрылыс саласындағы жобаларды басқару жөніндегі ұйымдарды аккредиттеу"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нысан бойынша аккредиттеу туралы куәлік беру, растау (бұдан әрі – куәлік) не мемлекеттік көрсетілетін қызметті ұсынудан дәлелді бас тарту болып табылады.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(іс-қимылдарды) бастауға көрсетілетін қызметті алушының өтініші негіздеме болады.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(не сенімхат бойынша оның өкілі)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кеңсе қызметкері құжаттарды қабылдап, тіркейді және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қабылдағаны жөнінде қолхат береді және 15 минут ішінде қабылданған құжаттарды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30 минут ішінде жауапты орындаушыны айқындап құжаттарды қарау үшін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екі жұмыс күнінің ішінде құжаттардың толықтылығын тексеріп, мемлекеттік көрсетілетін қызмет нәтижесін дайындайды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 минут ішінде мемлекеттік көрсетілетін қызмет нәтижесін тіркеп, көрсетілетін қызметті алушыға немесе оның сенім білдірілген өкіліне табыстайды.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жобаларды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ұйымдарды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1799"/>
        <w:gridCol w:w="2766"/>
        <w:gridCol w:w="2123"/>
        <w:gridCol w:w="3330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құжаттарды тіркеп, қабылданған құжаттарды 15-минут ішінде көрсетілетін қызметті берушінің басшылығына ұсынады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30-минут ішінде жауапты орындаушыны айқындап құжаттарды қарау үшін жолдайды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толықтылығын тексеріп, мемлекеттік көрсетілетін қызмет нәтижесін дайындайды және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көрсетілетін қызметті берушінің басшылығына ұсынады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қояды және оны көрсетілетін қызметті берушінің кеңсесіне жолдайды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 10 минут ішінде мемлекеттік көрсетілетін қызмет нәтижесін тіркеп, көрсетілетін қызметті алушыға немесе оның сенім білдірілген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