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830e" w14:textId="cbe8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"Туризм саласындағы мемлекеттік көрсетілетін қызметтердің регламенттерін бекіту туралы" Оңтүстік Қазақстан облысы әкімдігінің 2015 жылғы 1 қазандағы № 294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11 сәуірдегі № 103 қаулысы. Оңтүстік Қазақстан облысының Әділет департаментінде 2016 жылғы 4 мамырда № 3737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1 қазандағы № 294 "Туризм саласындағы мемлекеттік көрсетілетін қызметтердің регламентін бекіту туралы" (Нормативтік құқықтық актілерін мемлекеттік тіркеу тізілімінде № 3390 болып тіркелген, 2015 жылдың 5 қарашасында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орыс тіліндегі мәтіні өзгеріссіз қалады, мемлекеттік тіліндегі мәтіні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"Туристік ақпаратты, оның ішінде туристік әлеует, туризм объектілері мен туристік қызметті жүзеге асыратын тұлғалар туралы ақпаратты беру" мемлекеттік көрсетілетін қызмет регламенті осы қаулыға 2-қосымшаға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"Туристік операторлық қызметті (туроператорлық қызмет) жүзеге асыруға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"Халыққа қызмет көрсету орталығы (бұдан әрі – Орталық)" деген сөздер "Азаматтарға арналған үкімет" мемлекеттік корпорациясы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"Орталыққа", "Орталықтың", "Орталық" деген сөздер тиісінше "Азаматтарға арналған үкімет" мемлекеттік корпорациясымен", "Мемлекеттік корпорацияға", "Мемлекеттік корпорацияның", "Мемлекеттік корпорация"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"Туристік,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мәтіні өзгеріссіз қалады, мемлекеттік тіліндегі мәтіннің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"Туристік ақпаратты, оның ішінде туристік әлеует, туризм объектілері мен туристік қызметті жүзеге асыратын тұлғалар туралы ақпарат беру" мемлекеттік көрсетілетін қызмет регламенті";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 өзгеріссіз қалады, мемлекеттік тіліндегі мәтіні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Туристік ақпаратты, оның ішінде туристік әлеует, туризм объектілері мен туристік қызметті жүзеге асыратын тұлғалар туралы ақпарат беру" мемлекеттік көрсетілетін қызметі (бұдан әрі – мемлекеттік көрсетілетін қызмет) "Оңтүстік Қазақстан облысының кәсіпкерлік, индустриялды-инновациялық даму және туризм басқармасы" мемлекеттік мекемесімен (бұдан әрі - көрсетілетін қызметті беруші)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 өзгеріссіз қалады, мемлекеттік тіліндегі мәтіні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 нәтижесі – туристік ақпаратты, оның ішінде туристік әлеует, туризм объектілері мен туристік қызметті жүзеге асыратын тұлғалар туралы ақпаратты беру.";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"2. Мемлекеттік қызмет көрсету процесінде көрсетілетін қызмет берушінің құрылымдық бөлімшелерінің (қызметкерлерінің) іс-қимыл тәртібін сипаттау"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орыс тіліндегі мәтіні өзгеріссіз қалады, мемлекеттік тіліндегі мәтіні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"көрсетілген қызметті берушінің кеңсе қызметкері өтінішті тіркейді және көрсетілетін қызметті алушыға Қазақстан Республикасы Инвестициялар және даму министрінің 2015 жылғы 28 сәуірдегі № 495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"Туристік ақпаратты, оның ішінде туристік әлеует, туризм объектілері мен қызметті жүзеге асыратын тұлғалар туралы ақпарат беру" мемлекеттік көрсетілетін қызметі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өтініштің қабылданғаны жөнінде талон береді және 20 минут ішінде өтінішті көрсетілетін қызметті берушінің басшылығына ұсынады;";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 өзгеріссіз қалады, мемлекеттік тіліндегі мәтіннің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"Туристік ақпаратты, оның ішінде туристік әлеует, туризм объектілері мен туристік қызметті жүзеге асыратын тұлғалар туралы ақпарат беру" мемлекеттік көрсетілетін қызмет регламентіне".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С.Қ.Тұяқбаевқа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 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 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