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85b2" w14:textId="9c88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Оңтүстік Қазақстан облысы әкімдігінің 2015 жылғы 17 қыркүйектегі № 283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әкiмдiгiнiң 2016 жылғы 16 мамырдағы № 130 қаулысы. Оңтүстiк Қазақстан облысының Әдiлет департаментiнде 2016 жылғы 24 мамырда № 3748 болып тiркелдi.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17 қыркүйектегі № 283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(Нормативтік құқықтық актілерін мемлекеттік тіркеу тізілімінде № 3356 болып тіркелген, 2015 жылғы 14 қазанда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"Кең таралған пайдалы қазбаларды барлауға, өндіруге жер қойнауын пайдалану құқығының кепіл шартын тіркеу" мемлекеттік көрсетілетін қызмет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Жалпы ережелер"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"халыққа қызмет көрсету орталығы" шаруашылық жүргізу құқығындағы республикалық мемлекеттік кәсіпорнының Оңтүстік Қазақстан облысы бойынша филиалы (бұдан әрі - Орталық)" деген сөздер "Азаматтарға арналған үкімет" мемлекеттік корпорациясы" (бұдан әрі – Мемлекеттік корпорация)"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мәтіні бойынша "Халыққа қызмет көрсету орталығымен", "Орталық", "Орталықтың", "Орталыққа" деген сөздер тиісінше "Мемлекеттік корпорациясымен", "Мемлекеттік корпорация", "Мемлекеттік корпорацияның", "Мемлекеттік корпорацияға"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Ж.Қ.Бөкенбаевқа жүктелсін.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Д.А.Сатыбалды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