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65fd1" w14:textId="4f65f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"Техникалық және кәсіптік білім беру саласындағы мемлекеттік көрсетілетін қызметтер регламенттерін бекіту туралы" Оңтүстік Қазақстан облысы әкімдігінің 2015 жылғы 1 шілдедегі № 203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облыстық әкiмдiгiнiң 2016 жылғы 29 сәуірдегі № 111 қаулысы. Оңтүстiк Қазақстан облысының Әдiлет департаментiнде 2016 жылғы 2 маусымда № 3753 болып тiркелдi. Күші жойылды - Түркістан облысы әкiмдiгiнiң 2020 жылғы 30 маусымдағы № 142 қаулысымен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Түркістан облысы әкiмдiгiнiң 30.06.2020 № 142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көрсетілетін қызметтер туралы" Қазақстан Республикасының 2013 жылғы 15 сәуірдегі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Оңтүстік Қазақстан облысы әкімдігінің 2015 жылғы 1 шілдедегі № 203 "Техникалық және кәсіптік білім беру саласындағы мемлекеттік көрсетілетін қызметтер регламенттерін бекіту туралы" (Нормативтік құқықтық актілерін мемлекеттік тіркеу тізілімінде № 3282 болып тіркелген, 2015 жылғы 31 шілдеде "Оңтүстік Қазақстан"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"Техникалық және кәсіптік, орта білімнен кейінгі білім беру ұйымдарына құжаттар қабылдау" мемлекеттік көрсетілетін қызметінің регламенті" деген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4-тараудың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"Техникалық және кәсіптік білім беру ұйымдарында білім алушыларға жатақхана беру" мемлекеттік көрсетілетін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қызметінің регламенті" деген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4-тараудың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"Техникалық және кәсіптік білім туралы құжаттардың телнұсқаларын беру" мемлекеттік көрсетілетін қызметінің регламенті" деген 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Жалпы ережелер" деген </w:t>
      </w:r>
      <w:r>
        <w:rPr>
          <w:rFonts w:ascii="Times New Roman"/>
          <w:b w:val="false"/>
          <w:i w:val="false"/>
          <w:color w:val="000000"/>
          <w:sz w:val="28"/>
        </w:rPr>
        <w:t>тарауда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"халыққа қызмет көрсету орталықтары (бұдан әрі-Орталық)" деген сөздер "Азаматтарға арналған үкімет" мемлекеттік корпорациясы (бұдан әрі – Мемлекеттік корпорация)"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бүкіл мәтіні бойынша "Халыққа қызмет көрсету орталығымен", "Орталыққа", "Орталықтың", "Орталық" деген сөздер тиісінше "Мемлекеттік корпорациясымен", "Мемлекеттік корпорацияға", "Мемлекеттік корпорацияның", "Мемлекеттік корпорацияның"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"Оңтүстік Қазақстан облысы Әкімінің аппараты"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 Оңтүстік Қазақстан облысының аумағында таратылатын мерзімді баспа басылымдарында және "Әділет"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 Оңтүстік Қазақстан облысы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облыс әкімінің орынбасары Ұ.С.Сәдібековке жүктелсін.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Д.А.Сатыбалды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Е.Ә.Садыр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Ұ.С.Сәдібеков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С.Қ.Тұяқбаев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К.Н.Мендебаев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