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b234" w14:textId="768b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көлемді кемелерді жүргізу құқығына куәліктер беру" мемлекеттік көрсетілетін қызмет регламентін бекіту туралы" Оңтүстік Қазақстан облысы әкімдігінің 2015 жылғы 22 қазандағы № 337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30 мамырдағы № 147 қаулысы. Оңтүстік Қазақстан облысының Әділет департаментінде 2016 жылғы 29 маусымда № 3765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2011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22 қазандағы № 337 "Өздігінен жүретін шағын көлемді кемелерді жүргізу құқығына куәліктер беру" мемлекеттік көрсетілетін қызмет регламентін бекіту туралы" (Нормативтік құқықтық актілерді мемлекеттік тіркеу тізілімінде № 3430 болып тіркелген, 2015 жылы 24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"Өздігінен жүретін шағын көлемді кемелерді жүргізу құқығына куәліктер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тұрғын үй коммуналдық шаруашылық және жолаушылар көлігі басқармасы" деген сөздер "Оңтүстік Қазақстан облысының жолаушылар көлігі және автомобиль жолдары басқармасы"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орталықтарымен (бұдан әрі-Орталық)" деген сөздер "Азаматтарға арналған үкімет" мемлекеттік корпорациясы" коммерциялық емес акционерлік қоғамы (бұдан әрi – Мемлекеттік корпорация)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барлық мәтін бойынша "халыққа қызмет көрсету орталығымен", "Орталыққа", "Орталықтың", "Орталық" деген сөздер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Д.А.Сатыбалдыға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У.С.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