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3f5" w14:textId="65ec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мемлекеттік көрсетілетін қызметтер регламенттерін бекіту туралы" Оңтүстік Қазақстан облысы әкімдігінің 2015 жылғы 9 қыркүйектегі № 265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16 маусымдағы № 166 қаулысы. Оңтүстiк Қазақстан облысының Әдiлет департаментiнде 2016 жылғы 18 шiлдеде № 3786 болып тiркелдi. Күші жойылды - Түркістан облысы әкiмдiгiнiң 2019 жылғы 15 қазандағы №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15.10.2019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9 қыркүйектегі № 265 "Денсаулық сақтау саласындағы мемлекеттік көрсетілетін қызметтер регламенттерін бекіту туралы" (Нормативтік құқықтық кесімдерді мемлекеттік тіркеудің тізілімінде № 3351 болып тіркелген, 2015 жылдың 17 қазанында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"Психоневрологиялық ұйымнан анықтама беру" мемлекеттік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"халыққа қызмет көрсету орталықтары (бұдан әрі - Орталық)" деген сөздер "Азаматтарға арналған үкімет" мемлекеттік корпорациясы" (бұдан әрі - Мемлекеттік корпорация)"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"Орталықта" деген сөз "Мемлекеттік корпорацияда" деген сөздермен ауыстырылсын;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сөздермен ауыстырылсын;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"Наркологиялық ұйымнан анықтама беру" мемлекеттік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Жалпы ережелер" деген тарауда: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"халыққа қызмет көрсету орталықтары (бұдан әрі - Орталық)" деген сөздер "Азаматтарға арналған үкімет" мемлекеттік корпорациясы" (бұдан әрі - Мемлекеттік корпорация)"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"Орталықта" деген сөз "Мемлекеттік корпорацияда" деген сөздермен ауыстырылсын;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мәтіні бойынша "халыққа қызмет көрсету орталығымен", "Орталыққа", "Орталық", "Орталықтың" деген сөздер тиісінше "Мемлекеттік корпорациясымен", "Мемлекеттік корпорацияға", "Мемлекеттік корпорация", "Мемлекеттік корпорацияның" деген сөздермен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Ұ.Сәдібековке жүктелсін.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Д.А.Сатыбалды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Е.Ә.Садыр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Ұ.Сәдібеков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