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245f" w14:textId="3132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инспекция саласындағы мемлекеттік көрсетілетін қызметтердің регламенттерін бекіту туралы" Оңтүстік Қазақстан облысы әкімдігінің 2015 жылғы 3 желтоқсандағы № 364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2016 жылғы 16 маусымдағы № 163 қаулысы. Оңтүстік Қазақстан облысының Әділет департаментінде 2016 жылғы 19 шілдеде № 3791 болып тіркелді.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"Мемлекеттік көрсетілетін қызметтер туралы" 2013 жылғы 15 сәуірдегі Қазақстан Республикасы Заңының 16-бабының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және 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әкімдігінің 2015 жылғы 3 желтоқсандағы № 364 "Техникалық инспекция саласындағы мемлекеттік көрсетілетін қызметтер регламенттерін бекіту туралы" (Нормативтік құқықтық актілерін мемлекеттік тіркеу тізілімінде № 3502 болып тіркелген, 2016 жылғы 14 қаңтарда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"Тракторларға және олардың базасында жасалған өздігінен жүретін шассилер мен механизмдерге, монтаждалған арнайы жабдығы бар тіркемелерді қоса алғанда, олардың тіркемелеріне, өздігінен жүретін ауыл шаруашылығы, мелиоративтік және жол-құрылыс машиналары мен механизмдеріне, сондай-ақ жүріп өту мүмкіндігі жоғары арнайы машиналарға ауыртпалықтың жоқ (бар) екендігі туралы ақпарат беру" мемлекеттік көрсетілетін қызметінің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6-қосымшасында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1)-тармақшасындағы "халыққа қызмет көрсету орталығы (бұдан әрі-ХҚО)" деген сөздер "Азаматтарға арналған үкімет" мемлекеттік корпорациясы" коммерциялық емес акционерлік қоғамы (бұдан әрі- Мемлекеттік корпорация)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2-тармақшасындағы "www.elicense.kz"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бүкіл мәтіні бойынша "халыққа қызмет көрсету орталығымен", "орталыққа", "орталықтың", "орталық" деген сөздер тиісінше "Мемлекеттік корпорациямен", "мемлекеттік корпорацияға", "мемлекеттік корпорацияның", "мемлекеттік корпорация"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С.Қ.Тұяқбаевқа жүктелсін.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Е.Ә.Садыр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Ұ.Сәдібеков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С.Қ.Тұяқбаев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К.Н.Меңдебаев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