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2ae8" w14:textId="bfa2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 саласындағы мемлекеттік көрсетілетін қызметтер регламенттерін бекіту туралы" Оңтүстік Қазақстан облысы әкімдігінің 2015 жылғы 3 желтоқсандағы № 365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әкiмдiгiнiң 2016 жылғы 21 маусымдағы № 182 қаулысы. Оңтүстiк Қазақстан облысының Әдiлет департаментiнде 2016 жылғы 19 шілдеде № 3792 болып тiркелдi.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2015 жылғы 3 желтоқсандағы № 365 "Ветеринария саласындағы мемлекеттік көрсетілетін қызметтер регламенттерін бекіту туралы" (Нормативтік құқықтық актілерін мемлекеттік тіркеу тізілімінде № 3487 болып тіркелген, 2016 жылғы 11 қаңтарда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"Мемлекеттік ветеринариялық – санитариялық бақылау және қадағалау объектілеріне ветеринариялық – санитариялық қорытынды беру" деген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Мемлекеттік ветеринариялық-санитариялық бақылау және қадағалау объектілеріне ветеринариялық-санитариялық қорытынды беру" мемлекеттік қызметін (бұдан әрі – мемлекеттік қызмет) ауданның, облыстық маңызы бар қаланың жергілікті атқарушы органдары бекіткен тізбе негізінде мемлекеттік ветеринариялық дәрігері (бұдан әрі – көрсетілетін қызметті беруші)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 саласындағы қызметті жүзеге асыратын аудандардың, облыстық маңызы бар қалалардың жергілікті атқарушы органдарының құрылымдық бөлімшелері;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www.egov.kz, www.elicence.kz "электрондық үкіметтің" веб-порталы (бұдан әрі - портал) арқылы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"Ветеринариялық анықтама беру" деген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"Ветеринариялық анықтама беру" мемлекеттік көрсетілетін қызметті (бұдан әрі – мемлекеттік көрсетілетін қызмет) аудандардың, облыстық маңызы бар қалалардың жергілікті атқарушы органдар құрған мемлекеттік ветеринариялық ұйымдармен (бұдан әрі – көрсетілетін қызметті беруші)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нәтижесін беру көрсетілетін қызметті берушінің кеңсесі арқылы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"Жануарларды өсіруді, жануарларды союға дайындауды (союды), сақтауды, өңдеуді және сатуды жүзеге асыратын өндіріс объектілеріне, сондай-ақ ветеринариялық препараттарды, жем және жемазықтар қоспаларын өндіру, сақтау және сату бойынша өндіріс объектілеріне тіркеу нөмірлерін беру" деген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"Жануарларды өсіруді, жануарларды союға дайындауды (союды), сақтауды, өңдеуді және сатуды жүзеге асыратын өндіріс объектілеріне, сондай-ақ ветеринариялық препараттарды, жем және жемазықтар қоспаларын өндіру, сақтау және сату бойынша өндіріс объектілеріне тіркеу нөмірлерін беру" мемлекеттік қызметті (бұдан әрі – мемлекеттік қызмет) "Оңтүстік Қазақстан облысының ауыл шаруашылығы басқармасы" мемлекеттік мекемесі (бұдан әрі – көрсетілетін қызметті беруші)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 саласындағы қызметті жүзеге асыратын аудандардың, облыстық маңызы бар қалалардың жергілікті атқарушы органдарының құрылымдық бөлімшелері;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www.egov.kz, www.elicence.kz "электрондық үкіметтің" веб-порталы (бұдан әрі-портал) арқылы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"Ветеринария саласындағы қызметпен айналысуға лицензия беру" деген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"Ауыл шаруашылығы жануарларын ветеринариялық паспорт бере отырып бірдейлендіруді жүргізу" деген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саласында кәсіпкерлік қызметті жүзеге асыратын жеке және заңды тұлғаларды аттестаттау" деген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С.Қ.Тұяқбаевқа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