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1fbf" w14:textId="e6f1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Оңтүстік Қазақстан облысы әкімдігінің 2015 жылғы 25 маусымдағы № 190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16 маусымдағы № 162 қаулысы. Оңтүстік Қазақстан облысының Әділет департаментінде 2016 жылғы 19 шілдеде № 3795 болып тіркелді.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6-бабы</w:t>
      </w:r>
      <w:r>
        <w:rPr>
          <w:rFonts w:ascii="Times New Roman"/>
          <w:b w:val="false"/>
          <w:i w:val="false"/>
          <w:color w:val="000000"/>
          <w:sz w:val="28"/>
        </w:rPr>
        <w:t xml:space="preserve"> 1 және 3-тармақтарына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25 маусымдағы № 190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3288 болып тіркелген, 2015 жылғы 31 шілдеде "Оңтүстік Қазақстан"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мемлекеттiк көрсетілетін қызмет регламенті" деген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"халыққа қызмет көрсету орталығымен (бұдан әрі - Орталық)" деген сөздер "Азаматтарға арналған үкімет" мемлекеттік корпорациясы (бұдан әрі –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бүкіл мәтіні бойынша "Орталық", "Орталыққа", "Халыққа қызмет көрсету орталығымен" деген сөздер тиісінше "Мемлекеттік корпорация", "Мемлекеттік корпорацияға", "Мемлекеттік корпорациямен"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қызметінің регламенті" деген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Ж.Қ.Бөкенбаевқа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К.Н.Меңдебаев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