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f7a0" w14:textId="3cdf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2016-2017 оқу жылына техникалық және кәсіптік, орта білімнен кейінгі білімі бар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2016 жылғы 26 шілдедегі № 218 қаулысы. Оңтүстік Қазақстан облысының Әділет департаментінде 2016 жылғы 10 тамызда № 3828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"Бiлiм туралы" Қазақстан Республикасының 2007 жылғы 27 шiлдедегi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Оңтүстiк Қазақстан облысының әкiмдiгi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ЕТЕДI: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2016-2017 оқу жылына техникалық және кәсіптік, орта білімнен кейінгі білімі бар мамандарды даярлауға арналған мемлекеттік білім беру тапсырысы, облыстық бюджет есебінен,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"Оңтүстiк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әкiмiнiң орынбасары Ұ.Сәдібековке жүктелсiн.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Е.А.Әлімқұлов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Ж.Қ.Бөкенбаев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Е.Ә.Садыр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С.Қ.Тұяқбаев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К.Н.Мендебаев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шілдедегі № 218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2016-2017 оқу жылына техникалық және кәсіптік,  орта білімнен кейінгі білімі бар мамандарды даярлауға арналған мемлекеттік білім беру тапсырысы, облыстық бюджет есебінен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даярлау бағыттары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көлемі, орын саны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маманды оқытуға жұмсалатын шығыстардың орташа құны,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Медицина, фармацевтика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0301013 - Фельдшер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16848, 2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0301023 - Акушер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16848, 2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0302033 - Жалпы практикадағы медбике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16848, 2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0305013 - Медициналық зертханашы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16848, 2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Өнер және мәдениет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0402013 - Дизайнер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0404013 - Балалар музыка мектебінің оқытушысы, концертмейстер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115727,8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0404023 - Балалар музыка мектебінің оқытушысы, ансамбль оркестрінің әртісі (жетекшісі)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115727,8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0404033 - Балалар музыка мектебінің оқытушысы, халық аспаптар оркестрінің әртісі (жетекшісі)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115727,8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0404043 - Балалар музыка мектебінің оқытушысы, эстрадалық аспаптар оркестрінің әртісі (жетекшісі)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115727,8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0405013 - Оқытушы хормейстер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115727,8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0406013 - Балалар музыка мектебінің оқытушысы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115727,8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0407013 - Балалар музыка мектебінің оқытушысы, академиялық ән салу әртісі, ансамбль солисі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115727,8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0407023 - Балалар музыка мектебінің оқытушысы, домбырамен халық әндерін орындау әртісі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115727,8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өнері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0408023 - Би ансамблі әртісі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115727,8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Кескіндеу, мүсіндеу және графика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0412013 - Суретші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Кескіндеу, мүсіндеу және графика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0412023 - Cуретші-мүсінші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және халықтық кәсіпшілік өнері (бейін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0413153 – Шағын кескіндеу суретшісі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және халықтық кәсіпшілік өнері (бейін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0413163 - Суретші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декорациясы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0411053 – Суретші-декоратор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декорациясы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0411073 – Костюм-суретші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0500000-Қызмет көрсету, экономика және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 құралдар мен тұрмыстық техникаларды жөндеу және қызмет көрсету (салалар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0502012 – Радиоэлектрондық жабдықтарды жөндеу және оған қызмет көрсету жөніндегі радиомеханик (радио, теле-, аудио -, бейне)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0503012 - Электр құрал жабдықтарын жөндеуші слесарь-электрик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жәнесәндік косметика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0506063 - Суретші-модельер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0507063 - Қызмет көрсетуші менеджер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Аспаз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0508022 - Кондитер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 – Официант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0513012 – Азық-түлік тауарларының сатушысы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Геология, тау кен өндірісі және пайдалы қазбаларды өндіру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және инженерлік геология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0703033 - Техник-гидрогеолог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Мұнай, газ және химия өндірісі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құбырлары мен мұнай-газ қоймаларын салу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0802043 – Техник-механик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газды тасымалдау және сақтау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0805023 – Техник-технолог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Тұтқыр және сусымалы материалдарды химиялық өндіретін машиналар мен жабдықтарды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0815093 - Техник-механик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0901012 - Электромонтер (барлық атаулар)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0902033 - Техник-электрик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0906033 - Техник-энергетик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– Электр механигі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1000000-Металлургия және машина жасау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металл металлургиясы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1003153 - Техник-металлург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 бақылау құралдары және өндірістегі автоматика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1013062 - Бақылау өлшеу аспаптары және автоматика бойынша слесарі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1109012 - Токарь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машиналары мен жабдықтарын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 – Слесарь-жөндеуші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 газымен дәнекерлеуші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электрлік-механикалық жабдықтар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– Электр жабдықтарын жөндеуші және қызмет көрсетуші электр монтері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монтаждау, пайдалану және жөндеу (салалар бойынша)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– Автокөліктердің электр құрылғыларын жөндеуші электрик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– Автокөлікті жөндеу слесарі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– Техник-механик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– Техник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1206023 – Техник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Тоқу өндірісі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1209012 - Тоқушы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Арнайы тігінші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1211072 - Модельер-пішуші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 – Техник-технолог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кондитерлік өндірісі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1219022 – Кәмпит дайындаушы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кондитерлік өндірісі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1219042 - Бисквит даярлаушы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кондитерлік өндірісі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1219132 - Наубайшы шебер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Консервілер және тағам концентраттары өндірісі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1222073 - Техник-технолог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1226043 - Техник-технолог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және сүт тағамдарының өндірісі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1224063 Техник-технолог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1302023 - Электромеханик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Электрондық есептеу машиналарының операторы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1304033 - Техник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1304043 - Техник-бағдарламашы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1304063 - Компьютерлік құрылғыларға қызмет көрсетуші техник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1304094 – Кіші инженер-бағдарламашы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1305023 - Техник-бағдарламашы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1306022 - Телефон байланысының электр монтері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1306032 – Пошта байланыс операторы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1306052 – Байланысты монтаждаушы-кабелші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1306062 - Пошта жабдықтарының электромеханигі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1306093 - Байланыс технигі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 және желімен хабарлаудың желілік құрылыстарын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1307022 - Электр байланысы және желімен хабарлау желілік құрылыстарының электр монтері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1401022 - Ағаш ұстасы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1401042 - Сылақшы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1401213 - Техник-құрылысшы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1401274 – Кіші инженер-құрылысшы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1402203 - Техник-механик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- құрылыс машиналарын техникалық пайдалану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1402162 - Автомобиль кранының машинисі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 – Техник-құрылысшы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бұйымдары мен құрастырылымдар өндірісі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1412093 – Техник-технолог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бетон және металл бұйымдары өндірісі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1413033 – Техник-технолог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1414012 - Жиһаз жинақтаушы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1502043 - Өсімдікті қорғау агрономы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шаруашылығы, бақ-саябақ және ландшафт құрылысы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1508043 - Орман шебері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1513083 - Ветеринарлық фельдшер-инспектор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– Ветеринарлық техник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 ресурстарын тиімді пайдалану (салалар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1514093 - Эколог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бойынша 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0500000-Қызмет көрсету, экономика және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Аспаз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1108072 - Элекровоз машинисінің көмекшісі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 газымен дәнекерлеуші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монтаждау, пайдалану және жөндеу (салалар бойынша)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Арнайы тігінші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1303022 - Сигнал беру, орталықтандыру және бұғаттау құрылғыларына қызмет көрсету және жөндеу электр монтері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– Құрылыс шебері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 бойынша 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0500000-Қызмет көрсету, экономика және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Аспаз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 – Бухгалтер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0902033 - Техник-электрик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Жылу-техникалық жабдық және жылумен қамтамасыз ету жүйелері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0907033 - Техник-жылу технигі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 механикалық жабдықтар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0910053 - Техник-электрик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0911013 - Электрмеханигі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Көлік (салалар бойынша)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– Токарь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 – Дәнекерлеуші (барлық атауларымен)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электрлік-механикалық жабдықтар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– Электр жабдықтарын жөндеуші және қызмет көрсетуші электр монтері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1000000-Металлургия и машина жасау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1014023 - Техник-механик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монтаждау, пайдалану және жөндеу (салалар бойынша)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– Автокөлікті жөндеу слесарі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– Техник-механик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Арнайы тігінші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Электрондық есептеу машиналарының операторы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1401042 - Сылақшы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1401213 - Техник-құрылысшы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 – Слесарь-сантехник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1405043 - Газ объектілері құрал-жабдығын пайдалану технигі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 бойынша 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Білім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0101013 - Мектепке дейінгі ұйымдардың тәрбиешісі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0105013 - Бастауыш білім беру мұғалімі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0105033 - Шетел тілінен бастауыш білім беру мұғалімі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Медицина, фармацевтика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0301013 - Фельдшер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21749, 7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0301023 - Акушер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21749, 7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0302033 - Жалпы практикадағы медбике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21749, 7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0500000-Қызмет көрсету, экономика және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Аспаз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– Электр механигі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 газымен дәнекерлеуші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1200000- Өндіру, монтаждау, пайдалану және жөндеу (салалар бойынша)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1201062 - Автокөліктердің электр құрылғыларын жөндеуші электрик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Автокөлікті жөндеу слесарі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1201123 - Техник - механик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1202063 - Техник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 – Техник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Арнайы тігінші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 – Модельер-конструктор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мен киімдерді үлгілеу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1211093 - Техник-технолог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– Техник-технолог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Құрылыс шебері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– Сылақшы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1405012 -  Газ құбырларын пайдалану және жөндеу слесарі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1504092 - Электр жабдықтарына қызмет көрсету электр монтері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1510063 – Ветеринарлық техник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 бойынша 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 газымен   дәнекерлеуші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монтаждау, пайдалану және жөндеу (салалар бойынша)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Автокөлікті жөндеу слесарі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– Аспазшы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1504092 - Электр жабдықтарына қызмет көрсету электр монтері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1504102 - Слесарь-жөндеуші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 бойынша 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0500000-Қызмет көрсету, экономика және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Аспаз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 газымен   дәнекерлеуші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монтаждау, пайдалану және жөндеу (салалар бойынша)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Автокөлікті жөндеу слесарі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Арнайы тігінші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 – Ағаш ұстасы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Барығы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ауданы бойынша 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Білім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0101013 - Мектепке дейінгі ұйымдардың тәрбиешісі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– Дене тәрбиесі және спорт пәнінің мұғалімі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0104023 - Өнеркәсіптік оқыту шебері, техник-технолог (барлық аталымдар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0105013 - Бастауыш білім беру мұғалімі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0105033 - Шетел тілінен бастауыш білім беру мұғалімі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 – Математика мұғалімі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Медицина, фармацевтика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0301013 - Фельдшер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27097, 5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Медбикелік 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0302033 - Жалпы практикадағы медбике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27097, 5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0902033 - Техник-электрик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монтаждау, пайдалану және жөндеу (салалар бойынша)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1201062 - Автокөліктердің электр құрылғыларын жөндеуші электрик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Автокөлікті жөндеу слесарі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1201092 - Көліктерді жөндеу шебері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 материалдарды өңдеу технологиясы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1207073 -Техник-технолог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1211072 - Модельер-пішуші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1211083 - Модельер-конструктор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иженерлік жүйелерді монтаждау және пайдалану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 – Слесарь-сантехник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иженерлік жүйелерді монтаждау және пайдалану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 – Электргаз дәнекерлеушi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1504042 - Аспазшы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1504113 - Фермер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1509033 - Техник-гидромелиоратор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1513053 - Ветеринарлық фельдшер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ауданы бойынша 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 газымен дәнекерлеуші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монтаждау, пайдалану және жөндеу (салалар бойынша)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– Автокөлікті жөндеу слесарі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1504042 - Аспазшы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 бойынша 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 Электр газымен дәнекерлеуші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монтаждау, пайдалану және жөндеу (салалар бойынша)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1201092 - Көліктерді жөндеу шебері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 – Жеміс көкөніс өсіруші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1504042 - Аспазшы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 бойынша 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Мұнай-газ және химия өндірісі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өндіріс технологиясы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0814123 – Техник-технолог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Металлургия және машина жасау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1014023 - Техник-механик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машиналары және жабдықтарын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1112043 – Техник-механик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 газымен дәнекерлеуші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Өндіру, монтаждау, пайдалану және жөндеу (салалар бойынша)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1201062 - Автокөліктердің электр құрылғыларын жөндеуші электрик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Автокөлікті жөндеу слесарі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1211032 - Тігінші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Арнайы тігінші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1401022 - Ағаш ұстасы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Құрылыс шебері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1402102 - Бір ожаулы экскаватор машинисі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– Аспазшы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ауданы бойынша 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Білім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0112013 - Имам хатиб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0112023 – Ислам негіздерінің мұғалімі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 газымен дәнекерлеуші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Өндіру монтаждау, пайдалану және жөндеу (салалар бойынша)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1201062 - Автокөліктердің электр құрылғыларын жөндеуші электрик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Автокөлікті жөндеу слесарі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1201082 - Автокөліктер шанағын қалпына келтіруші шебер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Арнайы тігінші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 алкогольсіз және спиртті ішімдіктер өндірісі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1223083 – Техник-технолог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1401012 - Тас қалаушы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1403012 - Слесарь-сантехник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1403082 - Электргаз дәнекерлеушi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1502043 - Өсімдікті қорғау агрономы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1504042 - Аспазшы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1513053 - Ветеринарлық фельдшер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1513063 - Ветеринарлық техник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1513083 - Ветеринарлық фельдшер-инспектор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 бойынша 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Мұнай, газ және химия өндірісі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скважиналары және бұрғылау жұмыстарының технологиясы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0801082 - Бұрғылау қондырғысының машинисі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1109011 - Токарь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 газымен дәнекерлеуші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Байланыс, телекоммуникация және ақпараттық технологиялар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1302012 - Бақылау-өлшеу аспаптары мен авоматика бойынша слесары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1402102 - Бір ожаулы экскаватор машинисі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1504092 - Электр жабдықтарына қызмет көрсету жөніндегі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бойынша 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0500000-Қызмет көрсету, экономика және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Аспаз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 газымен дәнекерлеуші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1109012 - Токарь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электрлік-механикалық жабдықтар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1115042 - Электр жабдықтарын жөндеуші және қызмет көрсетуші электр монтері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1200000- Өндіру, монтаждау, пайдалану және жөндеу (салалар бойынша)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1211032 - Тігінші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– Автокөлікті жөндеу слесарі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– Арнайы тігінші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Құрылыс және 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1401012 - Тас қалаушы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Құрылыс шебері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1401042 - Сылақшы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1504042 - Аспазшы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 бойынша 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– Электр газымен дәнекерлеуші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1200000- Өндіру, монтаждау, пайдалану және жөндеу (салалар бойынша)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Автокөлікті жөндеу слесарі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1202063 - Техник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Арнайы тігінші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1226043 - Техник-технолог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1510043 - Техник-механик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 – Ветеринарлық техник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 бойынша 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0500000-Қызмет көрсету, экономика және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Аспазшы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1100000- Көлік (салалар бойынша)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1114042- Электр газымен дәнекерлеуші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1200000- Өндіру, монтаждау, пайдалану және жөндеу (салалар бойынша)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– Автокөлікті жөндеу слесарі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1211062 - Арнайы тігінші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1400000- Құрылыс және 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Ғимкараттар мен құрылымдарды салу және пайдалану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– Құрылыс шебері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1500000-Ауыл шаруашылығы, ветеринария және экология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1504062 - Ауыл шарушашылық өндірісіндегі тракторшы-машинист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1504092 - Электр жабдықтарға қызмет көрсету электр монтері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(түрлері бойынша)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1505012 – Балық өндіруші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 бойынша 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 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