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61ac" w14:textId="9146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2015 жылғы 17 қыркүйектегі № 281 "Сәулет-қала құрылысы саласындағы мемлекеттік көрсетілетін қызметтердің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2016 жылғы 24 қазандағы № 276 қаулысы. Оңтүстiк Қазақстан облысының Әдiлет департаментiнде 2016 жылғы 23 қарашада № 3884 болып тiркелдi.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17 қыркүйектегі № 281 "Сәулет-қала құрылысы саласындағы мемлекеттік көрсетілетін қызметтердің регламенттерін бекіту туралы" (Нормативтік құқықтық актілерді мемлекеттік тіркеу тізілімінде № 3377 болып тіркелген, 2015 жылғы 31 тамызда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мәтін өзгеріссіз қалады, қазақ тіліндегі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мемлекеттiк көрсетілетін қызмет регламенті осы қаулыға 3-қосымшаға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"Қазақстан Республикасының аумағында жылжымайтын мүлік объектілерінің мекенжайын айқындау жөнінде анықтама беру" мемлекеттiк көрсетілетін қызмет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өзгеріссіз қалады, қазақ тіліндегі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аумағында жылжымайтын мүлік объектілерінің мекенжайын айқындау бойынша анықтама беру" мемлекеттiк көрсетілетін қызмет регламенті";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мәтін өзгеріссіз қалады,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қызметті көрсету нәтижесі: Қазақстан Республикасы Ұлттық экономика министрінің міндетін атқарушының 2015 жылғы 27 наурыздағы № 257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Республикасының аумағында жылжымайтын мүлік объектілерінің мекенжайын айқындау бойынша анықтама беру" мемлекеттік көрсетілетін қызмет стандартына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мекенжайдың тіркеу кодын көрсете отырып, жылжымайтын мүлік объектісінің мекенжайын нақтылау, беру, жою болып табылады.";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(қайта, жоспарлауға, қайта жабдықтауға) шешім беру" деген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өзгеріссіз қалады, қазақ тіліндегі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мемлекеттiк көрсетілетін қызмет регламенті";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мәтін өзгеріссіз қалады,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 (бұдан әрі - мемлекеттiк көрсетілетін қызмет) Оңтүстік Қазақстан облысының облыстық маңызы бар аудандары мен қалалары жергілікті атқарушы органдарының сәулет және қала құрылысы саласындағы функцияларын жүзеге асыратын құрылымдық бөлімшелерімен (бұдан әрі - көрсетілетін қызметті беруші)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мәтін өзгеріссіз қалады,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көрсетілетін қызметті берушінің шешімі.";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Мемлекеттік қызмет көрсету процесінде көрсетілетін қызмет берушінің құрылымдық бөлімшелерінің (қызметкерлерінің) іс-қимыл тәртібін сипаттау" деген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мәтін өзгеріссіз қалады,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көрсетілетін қызметті алушы 2015 жылғы 27 наурызда Қазақстан Республикасы Ұлттық экономика министрінің міндетін атқарушының № 257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қажетті құжаттарды көрсетілетін қызметті берушіге табыстайды;".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бірінші орынбасары Д.А.Сатыбалдыға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Е.А.Әлімқұлов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Р.Ж.Мүлкеманов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