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dfa4" w14:textId="d66d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2016 жылғы 10 қарашадағы № 289 "2016 жылға аудандар және қалалар бойынша субсидиялар көлемдерін белгілеу туралы" қаулысына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12 желтоқсандағы № 312 қаулысы. Оңтүстiк Қазақстан облысының Әдiлет департаментiнде 2016 жылғы 14 желтоқсанда № 3920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Заңының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2016 жылғы 10 қарашадағы № 289 "2016 жылға аудандар және қалалар бойынша субсидиялар көлемдерін белгілеу туралы" (Нормативтік құқықтық актілерді мемлекеттік тіркеу тізілімінде № 3875 болып тіркелген, 2016 жылғы 23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Аудандар және қалалар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Оңтүстік Қазақстан облысы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субсидиялау көлемі осы қаулыға 1-қосымшаға сәйкес; ауыл шаруашылығы дақылдарын қорғалған топырақта өңдеп өсіру шығындарының құнын субсидиялау көлемі осы қаулыға 2-қосымшаға сәйкес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Е.Ә.Садырға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Е.А.Әлімқұлов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Р.Ж.Мүлкеманов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қаулысына 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 субсидиялау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319"/>
        <w:gridCol w:w="2802"/>
        <w:gridCol w:w="6809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Межеленген егістік ауданы, мың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131 063,549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134 089,15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2 444 004,771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301 402,48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216 372,43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26 583,25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826 556,34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530 384,3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32 456,13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қаулысына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дақылдарын қорғалған топырақта өңдеп өсіру шығындарының құнын субсидиялау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383"/>
        <w:gridCol w:w="3540"/>
        <w:gridCol w:w="5940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Межеленген егістік ауданы,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53 546,14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38 631,405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85 853,55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495 443,48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17 108,55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56 692,825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279 722,05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