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adaa" w14:textId="b52ad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"Кандидаттарға сайлаушылармен кездесуі үшін шарттық негізде үй-жайлар беру және үгіттік баспа материалдарын орналастыру үшін орындар белгілеу туралы" Шымкент қаласы әкімдігінің 2015 жылғы 4 наурыздағы № 288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қаласы әкімдігінің 2016 жылғы 10 ақпандағы № 122 қаулысы. Оңтүстік Қазақстан облысының Әділет департаментінде 2016 жылғы 11 ақпанда № 3581 болып тіркелді. Күші жойылды - Шымкент қаласы әкімдігінің 2020 жылғы 8 желтоқсандағы № 769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Күшi жойылды - Шымкент қаласы әкiмдігінің 08.12.2020 № 769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және 6 тармақтарына сәйкес, Шымкент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қаласы әкімдігінің 2015 жылғы 4 наурыздағы № 288 "Кандидаттарға сайлаушылармен кездесуі үшін шарттық негізде үй-жайлар беру және үгіттік баспа материалдарын орналастыру үшін орындар белгілеу туралы" (Нормативтік құқықтық актілерді мемлекеттік тіркеу тізілімінде № 3074 тіркелген, 2015 жылғы 13 наурызда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кандидаттарға сайлаушылармен кездесуі үшін шарттық негізде берілетін үй-жайлардың тізімі мынадай мазмұндағы реттік нөмірлері №№ 10-32 жолдарымен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2"/>
        <w:gridCol w:w="5630"/>
        <w:gridCol w:w="5178"/>
      </w:tblGrid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90 орта мектеп" коммуналдық мемлекеттік мекемесі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қаласы, "Асар" шағынауданы, нөмірсіз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58 орта мектеп" коммуналдық мемлекеттік мекемесі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"Қайтпас-1" шағынауданы, Ы.Алтынсарин көшесі, нөмірсіз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116 Д. Нұрпейісова атындағы орта мектеп" коммуналдық мемлекеттік мекемесі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"Тассай" тұрғын алабы, Абдразақов көшесі, № 9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110 З. Хусанов атындағы орта мектеп" коммуналдық мемлекеттік мекемесі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"Сайрам" тұрғын алабы, Ибрагим ата көшесі, № 318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107 Ю.Сареми атындағы орта мектеп" коммуналдық мемлекеттік мекемесі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"Сайрам" тұрғын алабы, Ә.Темір көшесі, № 261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"Шымкент аграрлық колледжі" мемлекеттік коммуналдық қазыналық кәсіпорыны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"Тассай" тұрғын алабы, Жібек жолы көшесі, нөмірсіз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88 орта мектеп" коммуналдық мемлекеттік мекемесі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"Ақжайық" шағынауданы, нөмірсіз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53 Хамза атындағы жалпы орта мектеп" коммуналдық мемлекеттік мекемесі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"Қызылжар" шағынауданы, А.Пайзахметов көшесі, нөмірсіз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26 Жамбыл атындағы мектеп - гимназия" коммуналдық мемлекеттік мекемесі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қаласы, Зерделі көшесі, № 1б. 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66 Қазығұрт атындағы жалпы орта мектеп" коммуналдық мемлекеттік мекемесі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"Қазығұрт" шағынауданы Н.Ондасынов көшесі, № 86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81 Т.Тәжібаев атындағы жалпы орта мектеп" коммуналдық мемлекеттік мекемесі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"Жаңаталап" тұрғын алабы, Айдарқұл көшесі, нөмірсіз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87 жалпы орта мектеп", коммуналдық мемлекеттік мекемесі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"Самал-3" шағынауданы, Ұ.Арғынбеков көшесі, нөмірсіз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1 А.С. Пушкин атындағы мектеп гимназиясы" коммуналдық мемлекеттік мекемесі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Қ.Рысқұлбеков көшесі, № 12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13 Мукими атындағы жалпы орта мектебі" коммуналдық мемлекеттік мекемесі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"Забадам" шағынауданы, П.Чайковский көшесі, № 90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62 Н.Төрекұлов атындағы жалпы орта мектеп" коммуналдық мемлекеттік мекемесі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"Түркістан" шағынауданы, № 33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79 жалпы орта мектебі" коммуналдық мемлекеттік мекемесі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І.Жансүгіров көшесі,№ 10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10 Ақпан Батыр атындағы жалпы орта мектебі" коммуналдық мемлекеттік мекемесі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Майлы Қожа көшесі, № 61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12 М.Горький атындағы жалпы орта мектебі" коммуналдық мемлекеттік мекемесі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Қазанқап Ақын көшесі, № 22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24 С.Ерубаев атындағы мектеп-лицей" коммуналдық мемлекеттік мекемесі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Шаяхметов көшесі, № 2а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41 А.С.Макаренко атындағы мектеп-лицей" коммуналдық мемлекеттік мекемесі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қаласы,18 шағынауданы, нөмірсіз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46 мектеп-лицей" коммуналдық мемлекеттік мекемесі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Теріскей шағынауданы, № 6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 білім бөлімінің "№ 120 Б.Момышұлы атындағы жалпы орта мектебі" коммуналдық мемлекеттік мекемесі 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қаласы, Тоғыс тұрғын үй алабы, Қонаев көшесі, № 2в</w:t>
            </w:r>
          </w:p>
        </w:tc>
      </w:tr>
      <w:tr>
        <w:trPr>
          <w:trHeight w:val="30" w:hRule="atLeast"/>
        </w:trPr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 білім бөлімінің "№ 36 жалпы орта мектебі" коммуналдық мемлекеттік мекемесі</w:t>
            </w:r>
          </w:p>
        </w:tc>
        <w:tc>
          <w:tcPr>
            <w:tcW w:w="5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Шымкент қаласы, Елшібек Батыр көшесі, № 108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ішкі саясат бөлімінің басшысы Қ.Қалыбековке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Ғ.Әбдірахымов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қалалық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 Елекеев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ақпан 2016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