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a32c" w14:textId="8e0a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қаласында жолаушылар мен багажды қалалық қатынаста автомобильмен тұрақты тасымалдаудың бірыңғай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қаласы әкiмдiгiнiң 2016 жылғы 15 сәуірдегі № 707 қаулысы. Оңтүстiк Қазақстан облысының Әдiлет департаментiнде 2016 жылғы 20 сәуiрде № 3718 болып тiркелдi. Күші жойылды - Шымкент қаласы әкімдігінің 2020 жылғы 27 қазандағы № 650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әкiмдiгiнiң 27.10.2020 № 650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қаласында барлық маршруттар үшін жолаушылар мен багажды қалалық қатынаста автомобильмен тұрақты тасымалдаудың бірыңғай тарифі 2016 жылдың 1 мамырынан бастап 70 теңге көлемде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Шымкент қаласы әкімдігінің 2012 жылғы 20 маусымдағы №195 "Жолаушылар мен багажды қалалық қатынаста автомобильмен тұрақты тасымалдаудың бірыңғай тарифін белгілеу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14-1-162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2012 жылы 5 шілдеде "Шымкент келбеті" газетінде жарияланған) қаулысының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Шымкент қаласының жолаушылар көлігі және автомобиль жолдары бөлімінің басшысы Қ.Жұматаевқа жүктелсін.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Әбдірахымов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"16" наурыз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