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00b7" w14:textId="9d20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Шымкент қаласы әкiмдiгiнiң 2016 жылғы 18 мамырдағы № 813 қаулысы. Оңтүстiк Қазақстан облысының Әдiлет департаментiнде 2016 жылғы 31 мамырда № 3751 болып тiркелдi. Күші жойылды - Оңтүстiк Қазақстан облысы Шымкент қаласы әкiмдiгiнiң 2017 жылғы 29 желтоқсандағы № 83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Шымкент қаласы әкiмдiгiнiң 29.12.2017 № 83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бастап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туралы", Қазақстан Республикасының 2001 жылғы 23 қаңтардағы Заңның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Шымкент қаласы әкімдігінің 2015 жылғы 27 тамыздағы № 31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 3334 тіркелген, 2015 жылы 18 қыркүйекте "Шымкент келбеті"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білім бөлімінің басшысы Ы.Мадиевке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Ғ.Әбдірахымов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3715"/>
        <w:gridCol w:w="3715"/>
        <w:gridCol w:w="3715"/>
      </w:tblGrid>
      <w:tr>
        <w:trPr>
          <w:trHeight w:val="30" w:hRule="atLeast"/>
        </w:trPr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мекемелердегі орын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47584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шаққандағы қаржыландырудың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кететін орташа шығыс,теңге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және шағын орталық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5246"/>
        <w:gridCol w:w="6539"/>
      </w:tblGrid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шығыны, 3 жасқа дейін теңге (көп емес)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шығыны, 3 жастан 7 жасқа дейін теңге (көп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331,06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1 күніне бір балаға жас ерекшелігіне қарай кететін шығын. Нақты жұмыс күніне есептелген.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