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450" w14:textId="e697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Шымкент қаласының бюджеті туралы" Шымкент қалалық мәслихатының 2015 жылғы 22 желтоқсандағы № 54/411-5с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2016 жылғы 14 шілдедегі № 4/44-6с шешімі. Оңтүстік Қазақстан облысының Әділет департаментінде 2016 жылғы 18 шілдеде № 3784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бабаның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3771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Шымкент қаласының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97 931 719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47 001 644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195 831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2 751 655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47 982 589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101 423 852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4 443 789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4 443 789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-57 732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57 732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-7 878 190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7 878 190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"автомобиль жолдардын және көпірлерді орташа жөндеуге – 682 641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бірінші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білім беру объектілерін жөндеуге – 37 579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"7 230 532" деген сандар "6 876 598"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"2-2. 2016 жылға арналған қала бюджетінде жергілікті бюджеттердің шығындарын өтеуге және өңірлердің экономикалық тұрақтылығын қамтамасыз етуге республикалық бюджеттен ағымдағы нысаналы трансферттер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жылумен қамтамасыз етуге – 612 858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үйлерді сейсмикалық күшейтуге – 309 477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жолдарды жөндеу және аяқжолдарды орнатуға – 1 313 641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абаттандыруды дамытуға – 366 436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886 918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2 138 571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2 353 421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жүйелерін дамытуға – 2 163 444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шаруашылықты дамытуға – 2 086 686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3 430 071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тасымалдау жүйесін дамытуға – 1 011 455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7 512 589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қызметтік тұрғын үй салуға, еңбекші жастарға арналған жатақханалар мен инженерлік-коммуникациялық инфрақұрылымды салуға және (немесе) реконструкциялауға – 221 538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3-3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"3-3. 2016 жылға арналған қала бюджетінде облыстық бюджеттен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жобалауға және (немесе) салуға – 1 650 000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жылу, сумен жабдықтау және су бұру жүйелерін реконструкциялауға және құрылысына – 150 000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"800 000" деген сандар "442 929"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Н.Бұхарбаев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36"/>
        <w:gridCol w:w="1059"/>
        <w:gridCol w:w="1059"/>
        <w:gridCol w:w="5753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76"/>
        <w:gridCol w:w="913"/>
        <w:gridCol w:w="914"/>
        <w:gridCol w:w="2669"/>
        <w:gridCol w:w="2261"/>
        <w:gridCol w:w="2261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