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b012" w14:textId="199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20 қазандағы № 2053 қаулысы. Оңтүстiк Қазақстан облысының Әдiлет департаментiнде 2016 жылғы 20 қазанда № 3869 болып тiркелдi. 2017 жылдың 10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қала әкімінің орынбасары Т.Баймұхановқа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21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785"/>
        <w:gridCol w:w="7298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21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21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21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21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21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жыл егілген жем шөптік көп жылдық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21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1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Фермерлік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21 қазанынан 1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