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4235" w14:textId="2f54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2016 жылғы 11 қаңтардағы № 11 қаулысы. Оңтүстік Қазақстан облысының Әділет департаментінде 2016 жылғы 20 қаңтарда № 3534 болып тіркелді. Күшi жойылды - Оңтүстiк Қазақстан облысы Арыс қаласы әкiмдiгiнiң 2016 жылғы 29 сәуірдегі № 147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Арыс қаласы әкiмдiгiнiң 29.04.2016 № 147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жүргiзiлетiн ұйымдардың тiзбесi,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 жылғы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11 қаулысымен бектілген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жүргiзiлетiн ұйымдардың тiзбесi, қоғамдық жұмыстардың түрлерi, көлемi және оларды қаржыландырудың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403"/>
        <w:gridCol w:w="3472"/>
        <w:gridCol w:w="885"/>
        <w:gridCol w:w="3535"/>
        <w:gridCol w:w="381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"Жұмыспен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мұрағат құжаттары және тізімдерін жасау, құжаттарды қалыптастыру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іс-құжат, 9200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"Тұрғын-үй коммуналдық шаруашылық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жiберу, абаттандыру және көгалдандыру, қоғамдық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іс-құжат, 110000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"Қожатоғай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тазарту. Ағаш 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шаршы метр, 2850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"Монтайтас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тазарту. Ағаш 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 шаршы метр, 2000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"Байырқұм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тазарту. Ағаш көшеттерін отырғызу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метр, 4500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"Жиделі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тазарту. Ағаш 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 шаршы метр, 2000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"Ақдала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тазарту. Ағаш 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метр, 1000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"Дермене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көгалдандыру, ауылды көріктендіру, қоқыстарды тазарту. Ағаш 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 шаршы метр, 2000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қаласының "Экономика және қаржы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құжаттары тiзiмдерiн жасау, құжаттарды көбейту, құжаттарды қалыптастыру, оларды тiгу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"Ақаба-Сервис"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жүйелерін ағымдағы және күрделi жөндеу жұмысына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"Қызмет-Сервис-Арыс" жауапкершілік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тазалау, демалыс және мәдениет орталық паркiнiң аумағын жинау,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 шаруашылық жүргізу құқығындағы "Арыс жылу" мемлекеттік коммуналдық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жүйелерін ағымдағы және күрделi жөндеу жұмысына көмек көрсету, жылу төлемдерін жинауға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шақырым, 200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 Су ресурстары комитетінің шаруашылық жүргізу құқығындағы "Қазсушар" республикалық мемлекеттік кәсіпорнының "Оңтүстікауызсу"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ағымдағы және күрделi жөндеу жұмысына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Ішкi iстер департаментi Арыс ауданының iшкi iстер бөлiмi"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(Қоғамдық тәртіпті сақтауға көмек көрсетуді қамтамасыз ету)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Оңтүстік Қазақстан облысы бойынша Мемлекеттік кірістер департаментінің Арыс қаласы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алынатын жер және мүлік салықтарына хабарламалар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