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fe64" w14:textId="709f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қаласы әкімінің 2016 жылғы 21 қаңтардағы № 1 шешімі. Оңтүстік Қазақстан облысының Әділет департаментінде 2016 жылғы 26 қаңтарда № 3553 болып тіркелді. Күші жойылды - Түркістан облысы Арыс қаласы әкімінің 2018 жылғы 2 қарашадағы № 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Түркістан облысы Арыс қаласы әкiмiнiң 02.11.2018 № 10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сәйкес сайлаушыларға барынша қолайлылық туғызу мақсатында, жергiлiктi және өзге де жағдаяттар ескеріле отырып Арыс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қаласының аумағында сайлауды ұйымдастыру және өткiзу үшiн сайлау учаскелерi осы шешiмнiң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 әкімі аппаратының басшысы Р.Айтбаевқа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Арыс қаласы әкімінің 2014 жылғы 20 наурыздағы № 2 "Сайлау учаскелерін құру туралы" (Нормативтік құқықтық актілерді мемлекеттік тіркеу тізілімінде 2589 нөмірмен тіркелген, 2014 жылғы 28 наурыздағы "Арыс ақиқаты"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С.Ертай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қалалық аумақтық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____________Т.Қ.Ағыбаев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қаңтар 2016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"21"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қаласындағы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қаласының "Білім бөлімі" мемлекеттік мекемесінің "С.Қожанов атындағы жалпы орта мектебі" коммуналдық мемлекеттік мекемесі, Әл-Фараби көшесі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Әбдіразақов көшесіндегі № 1-44, 47, 49 үйлер, Ақынбеков көшесіндегі № 84-142, 71-125 үйлер, Әл-Фараби көшесіндегі № 2, 4, 6 үйлер, МПС-тің № 1-10 үйлер, Құдайбердіұлы көшесіндегі № 35-85, 66-118 үйлер, Елшінбеков көшесіндегі үйлер, Борықбаев көшесіндегі № 1-12 үйлер, О.Байдаулетов көшесіндегі Бағов және Кенбаев көшелері аралығындағы үйлер, Жеңіс, М.Бастарбеков, М.Жүсіпқожа, Кенбаев, Шерімұлы, Астана, Думан, А.Ержанов, Ақалтын, Бағов, Арасан көшесіндегі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қаласының "Білім бөлімі" мемлекеттік мекемесінің "Б.Момышұлы атындағы жалпы орта мектебі" коммуналдық мемлекеттік мекемесі, М.Әуезов көшесі №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Тәжібаев көшесіндегі № 68-94 үйлер, Жұмабаев көшесіндегі № 40-134, 37-99 үйлер, Ақынбеков көшесіндегі № 38-82, 25-69 үйлер, Құдайберді көшесіндегі № 18-64, 13-37 үйлер, Мұсабек батыр көшесіндегі № 15-29, 38-64 үйлер, Әуезов көшесіндегі № 14-16, 19-43 үйлер, Мырзашев көшесіндегі № 37-59, № 60-82 үйлер, Борықбаев көшесіндегі № 12-32 үйлер, Горем көшесіндегі № 1-11 үйлер, Отаров көшесіндегі № 15 үй, МПС-тің № 10-27, 31, 39, 40, 41, 44, 63, 64, 65, 66, 67, 68 үйлер, Жастар үйі, Сапақ би көшесіндегі № 1-27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қаласының "Білім бөлімі" мемлекеттік мекемесінің "№3 76 бастауыш мектебі" коммуналдық мемлекеттік мекемесі, Ақынбеков көшесі нөмірсіз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М.Жұмабаев көшесіндегі № 1-14 үйлер, Амангелді көшесіндегі № 1-34 үйлер, Байтұрсынов көшесіндегі № 1-39 үйлер, Дулатбаев көшесіндегі 36-72 үйлер, ІІ-Арыстағы МПС-тің 12 үйі, З.Тойбекова көшесіндегі № 24-31 үйлер, Майлықожа көшесіндегі № 100-112 үйлер, Ақынбеков көшесіндегі № 1-14 үйлер, Ергөбек көшесінің тақ жағындағы № 1-65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165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қаласының "Білім бөлімі" мемлекеттік мекемесінің "Абай атындағы жалпы орта мектеп-интернат" коммуналдық мемлекеттік мекемесі, А.Байтұрсынов көшесі № 141.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Әбдіразақов көшесіндегі № 36, 44, 45, 46, үйлер, Жұмабаев көшесіндегі № 133-135, 136-160 үйлер, Амангелді көшесіндегі № 32-116, 41-133 үйлер, А.Байтұрсынов көшесіндегі Әл-Фараби және Дулатбаев көшелері аралығындағы үйлер, Тәжібаев көшесіндегі № 8-31 үйлер, Мырзашев көшесіндегі № 19-37, 42-56 үйлер, М.Әуезов көшесіндегі № 1-4 үйлер, Рысқұлов көшесіндегі № 31-55 үйлер, Отаров көшесіндегі № 7-10 үйлер, Мүсірепов көшесіндегі № 23-33 үйлер, Әл-Фараби көшесіндегі № 5-7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166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Оңтүстік Қазақстан облысының білім, жастар саясаты және тілдерді дамыту басқармасының "№ 17 колледж" мемлекеттік коммуналдық қазыналық кәсіпорыны, Дулатов көшесі № 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Аймауытов көшесінің тақ жағындағы үйлер, Ергөбек көшесіндегі № 1-177 үйлер, Дулатов көшесіндегі № 1-208 үйлер, З.Тойбеков көшесіндегі № 18-23 үйлер, Майлықожа көшесіндегі № 34-52, 31-53 үйлер, Дулатбаев көшесіндегі № 26-40, 27-33 үйлер, Тәжібаев көшесіндегі № 32-52, 35-57 үйлер, Орынбаев көшесіндегі № 23 үй, Рысқұлов көшесіндегі № 27-35 үйлер, Қараспан көшесіндегі № 9-11 үйлер, Мырзашев көшесіндегі № 21-23, 28-44 үйлер, Мүсірепов көшесіндегі № 8-22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қаласының "Білім бөлімі" мемлекеттік мекемесінің "Арыс қаласының № 2 бастауыш мектебі" коммуналдық мемлекеттік мекемесі, Автобаза көшесі нөмірсіз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Ш.Елетов, А.Оразбаева, С.Ерубаев, Аманжар, Тілеубердин, Жаманқара, Кенжеханов, Саяжай, О.Байдаулетов, Қ.Жансары, Ұ.Оразалиева, О.Бекбауов, М.Назаров, Абат, Парасат, А.Тағаев, Сапарбай болыс көшелеріндегі үйлер, Төле би көшесіндегі Қонаев және О.Байдаулетов көшелері аралығындағы үйлер, Алатау батыр мөлтек ауданындағы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168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қаласының "Білім бөлімі" мемлекеттік мекемесінің "Ә.Жангелдин атындағы орта мектебі" коммуналдық мемлекеттік мекемесі, А.Салықбаев көшесі №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Аймауытов көшесінің жұп жағындағы үйлер, Ибрагимов көшесіндегі № 1-200 үйлер, З.Тойбекова көшесіндегі № 1-15 үйлер, Дулатбаев көшесіндегі № 10-23 үйлер, Тәжібаев көшесіндегі № 27-31 үйлер, Мырзашев көшесіндегі № 12-22 үйлер, Орынбаев көшесіндегі № 13-32 үйлер, Рысқұлов көшесіндегі № 1-22 үйлер, Отаров көшесіндегі № 25 үй, Мүсірепов көшесіндегі № 2 үй, Ш.Қалдаяқов көшесіндегі үйлер, Майлықожа көшесіндегі № 15-30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қаласының "Білім бөлімі" мемлекеттік мекемесінің "М.Әуезов атындағы орта мектеп гимназиясы" коммуналдық мемлекеттік мекемесі, А.Салықбаев көшесі №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Төле би көшесіндегі № 1-201 үйлер, Салықбаев көшесіндегі № 1-170 үйлер, Қазыбек би көшесінің тақ жағындағы үйлер, Әйтеке би көшесіндегі № 11, 61, 78, 80, үйлер, Мырзашев көшесіндегі № 1-6 үйлер, Орынбаев көшесіндегі № 1-22 үйлер, Рысқұлов көшесіндегі № 1-9 үйлер, Мүсірепов көшесіндегі № 1-2 үйлер, Ақмұрзаев көшесіндегі № 47, 54, 56 үйлер, Дулатбаев көшесіндегі № 4, 5, 6, 8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қаласының "Білім бөлімі" мемлекеттік мекемесінің "№ 8 В.Комаров атындағы жалпы орта мектебі" коммуналдық мемлекеттік мекемесінің бастауыш сыныптарының оқу корпусы, Байжанов көшесі нөмірсіз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Қазыбек би көшесінің жұп жағындағы үйлер, Әйтеке би көшесіндегі № 2, 26, 27, 28, 41, 48, 66, 167 үйлер, Әділбек би, Жаппарқұлов, С.Байжанов, Битөреұлы Мұса, И.Тайманов көшелеріндегі үйлер, Т.Арынбаев көшесіндегі № 7-20 үйлер, Ақмұрзаев көшесіндегі № 1-37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қаласының "Білім бөлімі" мемлекеттік мекемесінің "№ 8 В.Комаров атындағы жалпы орта мектебі" коммуналдық мемлекеттік мекемесі, Әділбек би көшесі нөмірсіз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Әйтеке би көшесіндегі № 1-175 үйлер, МПС Арыс-I көшесіндегі № 1-233 үйлер, Қалау Датқа мөлтек ауданындағы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қаласының "Білім бөлімі" мемлекеттік мекемесінің "№ 1 Ережепбай Молдабаев атындағы жалпы орта мектебі" коммуналдық мемлекеттік мекемесі, А.Ешназаров көшесі № 49а.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Б.Онтаев көшесінің тақ жағындағы үйлер, К.Омаров, Мадалиев, Ешназаров, Егембердиев, Досқараев, Әужан болыс, Қазақстан, Т.Исмайлов көшелеріндегі, Оңтүстік мөлтек ауданындағы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қаласының "Білім бөлімі" мемлекеттік мекемесінің "С.Сейфуллин атындағы жалпы орта мектебі" коммуналдық мемлекеттік мекемесі, Асылбеков көшесі №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Асылбеков, Отарбеков, Мақатаев, Байсейітов, ШПЗ, М.Исламқұлов, көшелеріндегі, Отырар, Талдықұдық мөлтек ауданындағы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"Қазтеміртранс" акционерлік қоғамының "Арыс вагон жөңдеу депосы" филиалының ғимараты, Зілғараев көшесі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Достық, Әзизаев, Битөре, К.Дербісбеков, Ө.Сарбасов, Шаттық, Ынтымақ, Бірлік, Д.Нұрпейісова, Ілиясов, Шапағат, Теміржолшылар, Зілғараев көшесіндегі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175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қаласының "Білім бөлімі" мемлекеттік мекемесінің "№ 372 бастауыш мектебі" коммуналдық мемлекеттік мекемесі, П.Арапов көшесі нөмірсіз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П.Арапов, Момышұлы, Алматы, Абай, Шоқан, Ақдала, Оңғарбеков, Жамбыл, А.Тоқмағамбетов, К.Садықов, Ханазаров, Маметова, А.Қожанов, Момынов, Е.Орманов, Ғ.Мұстафин көшелеріндегі, Бейбітшілік орамындағы, Наурыз мөлтек ауданындағы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176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қаласының "Білім бөлімі" мемлекеттік мекемесінің "И.Журба атындағы негізгі мектебі" коммуналдық мемлекеттік мекемесі, Көктем-2 мөлтек ауданы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Тараз, Көктем, Көктем-2 мөлтек ауданындағы үйлер, әскери гарнизон аумағындағы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Қожатоғай ауылдық округі, Сырдария ауылы, Арыс қаласының "Білім бөлімі" мемлекеттік мекемесінің "С.Адамбеков атындағы жалпы орта мектебі" коммуналдық мемлекеттік мекемесі, Сейфуллин көшесі №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Сырдария елді мекеніндегі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178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Қожатоғай ауылдық округі, Шөгірлі ауылы, Арыс қаласының Білім бөлімі" мемлекеттік мекемесінің "А.Макаренко атындағы жалпы орта мектебі" коммуналдық мемлекеттік мекемесі, Наурыз көшесі нөмірсіз үй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Шөгірлі елді мекеніндегі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Монтайтас ауылдық округі, Монтайтас ауылы, ауылдық клубы ғимараты, Онтаев көшесі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Монтайтас, Қожатоғай елді мекендеріндегі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Монтайтас ауылдық округі, Шағыр ауылы, Арыс қаласының "Білім бөлімі" мемлекеттік мекемесінің "А.Тілеубердин атындағы жалпы орта мектебі" коммуналдық мемлекеттік мекемесі, Егемендік көшесі нөмірсіз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Шағыр, Тоғансай елді мекендеріндегі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Монтайтас ауылдық округі, Қабылсай ауылы, Арыс қаласының "Білім бөлімі" мемлекеттік мекемесінің "Қабылсай негізгі орта мектебі" коммуналдық мемлекеттік мекемесі, Қабылсай елді мекені нөмірсіз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Қабылсай, Ақтас, Бақырша, № 42 разъезд елді мекендеріндегі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Ақдала ауылдық округі, Ақдала ауылы, Арыс қаласының "Білім бөлімі" мемлекеттік мекемесінің "С.Ерубаев атындағы жалпы орта мектебі" коммуналдық мемлекеттік мекемесі, Мақатаев көшесі нөмірсіз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Ақдала, Онтам, П.Арапов, Ақын-Жақып, Тақыркөл, Тоғайлы елді мекендеріндегі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Арыс қаласының "Білім бөлімі" мемлекеттік мекемесінің "Балдырған" бала бақшасы", мемлекеттік коммуналдық қазыналық кәсіпорыны, Ө.Жәнібеков көшесі № 1б.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Б.Онтаев көшесінің жұп жағындағы үйлер, Қабылсай, Н.Исмаилов, Балғымбеков, Ө.Жәнібеков, С.Юсупов, Б.Саттарханов, Жұмағалиев, Ахметов көшелеріндегі үйлер, Арынбаев көшесіндегі № 1-6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186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Дермене ауылдық округі, Дермене ауылы, Арыс қаласының "Білім бөлімі" мемлекеттік мекемесінің "Ж.Ташенов атындағы жалпы орта мектебі" коммуналдық мемлекеттік мекемесі, Өркенді көшесі №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Дермене елді мекеніндегі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Дермене ауылдық округі, Қаражантақ ауылы, Арыс қаласының "Білім бөлімі" мемлекеттік мекемесінің "Б.Кенжебаев атындағы жалпы орта мектебі" коммуналдық мемлекеттік мекемесі, Аламан көшесі нөмірсіз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Қаражантақ елді мекеніндегі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188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Дермене ауылдық округі, Саналы ауылы, Арыс қаласының "Білім бөлімі" мемлекеттік мекемесінің "Қаражантақ жалпы орта мектебі" коммуналдық мемлекеттік мекемесі, Сартбаев көшесі нөмірсіз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Саналы, Екпінді елді мекендеріндегі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Дермене ауылдық округі, Теміржолшы ауылы, Арыс қаласының "Білім бөлімі" мемлекеттік мекемесінің "Теміржолшы бастауыш мектебі" коммуналдық мемлекеттік мекемесі, Асар көшесі №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Теміржолшы, № 40 разъезд, Орманды елді мекендеріндегі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Байырқұм ауылдық округі, Байырқұм ауылы, Арыс қаласының "Білім бөлімі" мемлекеттік мекемесінің "М.Шаханов атындағы жалпы орта мектебі" коммуналдық мемлекеттік мекемесі, Тұрғанбайұлы көшесі №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Байырқұм елді мекеніндегі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Байырқұм ауылдық округі, Көкжиде ауылы, Арыс қаласының "Білім бөлімі" мемлекеттік мекемесінің "М.Мәметова атындағы жалпы орта мектебі" коммуналдық мемлекеттік мекемесі, Мәметова көшесі № 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Көкжиде елді мекеніндегі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Байырқұм ауылдық округі, Жосалы ауылы, Арыс қаласының "Білім бөлімі" мемлекеттік мекемесінің "Жосалы шағын жинақты бастауыш мектебі" коммуналдық мемлекеттік мекемесі, Жосалы елді мекені нөмірсіз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Жосалы елді мекеніндегі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Жиделі ауылдық округі, Аққала ауылы, Арыс қаласының "Білім бөлімі" мемлекеттік мекемесінің "Аққала жалпы орта мектебі" коммуналдық мемлекеттік мекемесі, № 1 көше нөмірсіз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Аққала елді мекеніндегі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Жиделі ауылдық округі, Жиделі ауылы, Арыс қаласының "Білім бөлімі" мемлекеттік мекемесінің "Жиделі жалпы орта мектебі" коммуналдық мемлекеттік мекемесі, Амангелді көшесі нөмірсіз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Жиделі елді мекеніндегі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551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Қожатоғай ауылдық округі, Бұлақ ауылы, медициналық тірек.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Дарбаза, Бұлақ елді мекендеріндегі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552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Қожатоғай ауылдық округі, Байтоғай ауылы, Арыс қаласының "Білім бөлімі" мемлекеттік мекемесінің "М.Маметова шағын жинақталған жалпы орта мектебі" коммуналдық мемлекеттік мекемесі, Байтогай-1 көшесі нөмірсіз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Байтоғай елді мекеніндегі үйлер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553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Қожатоғай ауылдық округі, Қожатоғай ауылы, ауылдық мәдениет үйі.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Қожатоғай елді мекеніндегі үйлер.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